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A09BC" w14:textId="77777777" w:rsidR="00560AF2" w:rsidRPr="00832231" w:rsidRDefault="00BD2EFC" w:rsidP="00D42337">
      <w:pPr>
        <w:spacing w:line="300" w:lineRule="exact"/>
        <w:jc w:val="center"/>
        <w:rPr>
          <w:rFonts w:asciiTheme="majorEastAsia" w:eastAsiaTheme="majorEastAsia" w:hAnsiTheme="majorEastAsia"/>
          <w:b/>
          <w:sz w:val="28"/>
          <w:szCs w:val="28"/>
          <w:lang w:eastAsia="ja-JP"/>
        </w:rPr>
      </w:pPr>
      <w:r>
        <w:rPr>
          <w:rFonts w:asciiTheme="majorEastAsia" w:eastAsiaTheme="majorEastAsia" w:hAnsiTheme="majorEastAsia" w:hint="eastAsia"/>
          <w:b/>
          <w:sz w:val="28"/>
          <w:szCs w:val="28"/>
          <w:lang w:eastAsia="ja-JP"/>
        </w:rPr>
        <w:t>道の駅桃山天下市「水産物直売所</w:t>
      </w:r>
      <w:r w:rsidR="00292DE7">
        <w:rPr>
          <w:rFonts w:asciiTheme="majorEastAsia" w:eastAsiaTheme="majorEastAsia" w:hAnsiTheme="majorEastAsia" w:hint="eastAsia"/>
          <w:b/>
          <w:sz w:val="28"/>
          <w:szCs w:val="28"/>
          <w:lang w:eastAsia="ja-JP"/>
        </w:rPr>
        <w:t>」新規テナント出店者</w:t>
      </w:r>
      <w:r w:rsidR="00560AF2" w:rsidRPr="00832231">
        <w:rPr>
          <w:rFonts w:asciiTheme="majorEastAsia" w:eastAsiaTheme="majorEastAsia" w:hAnsiTheme="majorEastAsia" w:hint="eastAsia"/>
          <w:b/>
          <w:sz w:val="28"/>
          <w:szCs w:val="28"/>
          <w:lang w:eastAsia="ja-JP"/>
        </w:rPr>
        <w:t>募集要項</w:t>
      </w:r>
    </w:p>
    <w:p w14:paraId="2C644298" w14:textId="62D3F8BA" w:rsidR="00F94C58" w:rsidRDefault="00F94C58" w:rsidP="00F94C58">
      <w:pPr>
        <w:spacing w:line="300" w:lineRule="exact"/>
        <w:ind w:firstLineChars="100" w:firstLine="24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道の駅桃山天下市は名護屋城跡並陣跡に隣接し、地域における農業・水産業の振興及び歴史・文化を素材とした観光の開発・普及の中核となる施設として、市内地場産品の消費拡</w:t>
      </w:r>
      <w:r w:rsidR="00A31EC5">
        <w:rPr>
          <w:rFonts w:asciiTheme="majorEastAsia" w:eastAsiaTheme="majorEastAsia" w:hAnsiTheme="majorEastAsia" w:hint="eastAsia"/>
          <w:sz w:val="24"/>
          <w:szCs w:val="24"/>
          <w:lang w:eastAsia="ja-JP"/>
        </w:rPr>
        <w:t>大及び地域経済の活性化に寄与するため設置され、今年で開設から３０周年を迎えます</w:t>
      </w:r>
      <w:r>
        <w:rPr>
          <w:rFonts w:asciiTheme="majorEastAsia" w:eastAsiaTheme="majorEastAsia" w:hAnsiTheme="majorEastAsia" w:hint="eastAsia"/>
          <w:sz w:val="24"/>
          <w:szCs w:val="24"/>
          <w:lang w:eastAsia="ja-JP"/>
        </w:rPr>
        <w:t xml:space="preserve">。　　</w:t>
      </w:r>
      <w:r>
        <w:rPr>
          <w:rFonts w:asciiTheme="majorEastAsia" w:eastAsiaTheme="majorEastAsia" w:hAnsiTheme="majorEastAsia" w:hint="eastAsia"/>
          <w:color w:val="000000" w:themeColor="text1"/>
          <w:sz w:val="24"/>
          <w:szCs w:val="24"/>
          <w:lang w:eastAsia="ja-JP"/>
        </w:rPr>
        <w:t>このたび</w:t>
      </w:r>
      <w:r w:rsidRPr="00832231">
        <w:rPr>
          <w:rFonts w:asciiTheme="majorEastAsia" w:eastAsiaTheme="majorEastAsia" w:hAnsiTheme="majorEastAsia"/>
          <w:sz w:val="24"/>
          <w:szCs w:val="24"/>
          <w:lang w:eastAsia="ja-JP"/>
        </w:rPr>
        <w:t>道の駅</w:t>
      </w:r>
      <w:r w:rsidRPr="00832231">
        <w:rPr>
          <w:rFonts w:asciiTheme="majorEastAsia" w:eastAsiaTheme="majorEastAsia" w:hAnsiTheme="majorEastAsia" w:hint="eastAsia"/>
          <w:sz w:val="24"/>
          <w:szCs w:val="24"/>
          <w:lang w:eastAsia="ja-JP"/>
        </w:rPr>
        <w:t>桃山天下市</w:t>
      </w:r>
      <w:r w:rsidRPr="00832231">
        <w:rPr>
          <w:rFonts w:asciiTheme="majorEastAsia" w:eastAsiaTheme="majorEastAsia" w:hAnsiTheme="majorEastAsia"/>
          <w:sz w:val="24"/>
          <w:szCs w:val="24"/>
          <w:lang w:eastAsia="ja-JP"/>
        </w:rPr>
        <w:t>では、</w:t>
      </w:r>
      <w:r w:rsidR="00A31EC5">
        <w:rPr>
          <w:rFonts w:asciiTheme="majorEastAsia" w:eastAsiaTheme="majorEastAsia" w:hAnsiTheme="majorEastAsia" w:hint="eastAsia"/>
          <w:sz w:val="24"/>
          <w:szCs w:val="24"/>
          <w:lang w:eastAsia="ja-JP"/>
        </w:rPr>
        <w:t>水産物直売所テナントとして</w:t>
      </w:r>
      <w:r w:rsidR="000C7CEE">
        <w:rPr>
          <w:rFonts w:asciiTheme="majorEastAsia" w:eastAsiaTheme="majorEastAsia" w:hAnsiTheme="majorEastAsia"/>
          <w:sz w:val="24"/>
          <w:szCs w:val="24"/>
          <w:lang w:eastAsia="ja-JP"/>
        </w:rPr>
        <w:t>地元の</w:t>
      </w:r>
      <w:r w:rsidR="000C7CEE">
        <w:rPr>
          <w:rFonts w:asciiTheme="majorEastAsia" w:eastAsiaTheme="majorEastAsia" w:hAnsiTheme="majorEastAsia" w:hint="eastAsia"/>
          <w:sz w:val="24"/>
          <w:szCs w:val="24"/>
          <w:lang w:eastAsia="ja-JP"/>
        </w:rPr>
        <w:t>新鮮な水産物等を販売し、</w:t>
      </w:r>
      <w:r w:rsidR="006936B9">
        <w:rPr>
          <w:rFonts w:asciiTheme="majorEastAsia" w:eastAsiaTheme="majorEastAsia" w:hAnsiTheme="majorEastAsia" w:cs="ＭＳ ゴシック" w:hint="eastAsia"/>
          <w:sz w:val="24"/>
          <w:szCs w:val="24"/>
          <w:lang w:eastAsia="ja-JP"/>
        </w:rPr>
        <w:t>当駅の新たな魅力を発信</w:t>
      </w:r>
      <w:r>
        <w:rPr>
          <w:rFonts w:asciiTheme="majorEastAsia" w:eastAsiaTheme="majorEastAsia" w:hAnsiTheme="majorEastAsia" w:cs="ＭＳ ゴシック" w:hint="eastAsia"/>
          <w:sz w:val="24"/>
          <w:szCs w:val="24"/>
          <w:lang w:eastAsia="ja-JP"/>
        </w:rPr>
        <w:t>し</w:t>
      </w:r>
      <w:r w:rsidRPr="00832231">
        <w:rPr>
          <w:rFonts w:asciiTheme="majorEastAsia" w:eastAsiaTheme="majorEastAsia" w:hAnsiTheme="majorEastAsia" w:cs="ＭＳ ゴシック" w:hint="eastAsia"/>
          <w:sz w:val="24"/>
          <w:szCs w:val="24"/>
          <w:lang w:eastAsia="ja-JP"/>
        </w:rPr>
        <w:t>ていただける</w:t>
      </w:r>
      <w:r>
        <w:rPr>
          <w:rFonts w:asciiTheme="majorEastAsia" w:eastAsiaTheme="majorEastAsia" w:hAnsiTheme="majorEastAsia" w:cs="ＭＳ ゴシック" w:hint="eastAsia"/>
          <w:sz w:val="24"/>
          <w:szCs w:val="24"/>
          <w:lang w:eastAsia="ja-JP"/>
        </w:rPr>
        <w:t>意欲のある</w:t>
      </w:r>
      <w:r w:rsidRPr="00832231">
        <w:rPr>
          <w:rFonts w:asciiTheme="majorEastAsia" w:eastAsiaTheme="majorEastAsia" w:hAnsiTheme="majorEastAsia" w:cs="ＭＳ ゴシック" w:hint="eastAsia"/>
          <w:sz w:val="24"/>
          <w:szCs w:val="24"/>
          <w:lang w:eastAsia="ja-JP"/>
        </w:rPr>
        <w:t>出店者</w:t>
      </w:r>
      <w:r w:rsidR="00A31EC5">
        <w:rPr>
          <w:rFonts w:asciiTheme="majorEastAsia" w:eastAsiaTheme="majorEastAsia" w:hAnsiTheme="majorEastAsia" w:hint="eastAsia"/>
          <w:sz w:val="24"/>
          <w:szCs w:val="24"/>
          <w:lang w:eastAsia="ja-JP"/>
        </w:rPr>
        <w:t>を募集</w:t>
      </w:r>
      <w:r w:rsidRPr="00832231">
        <w:rPr>
          <w:rFonts w:asciiTheme="majorEastAsia" w:eastAsiaTheme="majorEastAsia" w:hAnsiTheme="majorEastAsia" w:hint="eastAsia"/>
          <w:sz w:val="24"/>
          <w:szCs w:val="24"/>
          <w:lang w:eastAsia="ja-JP"/>
        </w:rPr>
        <w:t>します</w:t>
      </w:r>
      <w:r w:rsidRPr="00832231">
        <w:rPr>
          <w:rFonts w:asciiTheme="majorEastAsia" w:eastAsiaTheme="majorEastAsia" w:hAnsiTheme="majorEastAsia"/>
          <w:sz w:val="24"/>
          <w:szCs w:val="24"/>
          <w:lang w:eastAsia="ja-JP"/>
        </w:rPr>
        <w:t>。</w:t>
      </w:r>
    </w:p>
    <w:p w14:paraId="1D5B9E22" w14:textId="77777777" w:rsidR="00155ED8" w:rsidRPr="00832231" w:rsidRDefault="00155ED8" w:rsidP="00155ED8">
      <w:pPr>
        <w:spacing w:line="300" w:lineRule="exact"/>
        <w:ind w:firstLineChars="100" w:firstLine="240"/>
        <w:rPr>
          <w:rFonts w:asciiTheme="majorEastAsia" w:eastAsiaTheme="majorEastAsia" w:hAnsiTheme="majorEastAsia"/>
          <w:sz w:val="24"/>
          <w:szCs w:val="24"/>
          <w:lang w:eastAsia="ja-JP"/>
        </w:rPr>
      </w:pPr>
    </w:p>
    <w:p w14:paraId="5ECE3AD1" w14:textId="77777777" w:rsidR="000F764A" w:rsidRPr="00832231" w:rsidRDefault="004F0958" w:rsidP="00155ED8">
      <w:pPr>
        <w:spacing w:line="300" w:lineRule="exact"/>
        <w:rPr>
          <w:rFonts w:asciiTheme="majorEastAsia" w:eastAsiaTheme="majorEastAsia" w:hAnsiTheme="majorEastAsia"/>
          <w:b/>
          <w:sz w:val="24"/>
          <w:szCs w:val="24"/>
          <w:lang w:eastAsia="ja-JP"/>
        </w:rPr>
      </w:pPr>
      <w:r w:rsidRPr="00832231">
        <w:rPr>
          <w:rFonts w:asciiTheme="majorEastAsia" w:eastAsiaTheme="majorEastAsia" w:hAnsiTheme="majorEastAsia" w:hint="eastAsia"/>
          <w:b/>
          <w:sz w:val="24"/>
          <w:szCs w:val="24"/>
          <w:lang w:eastAsia="ja-JP"/>
        </w:rPr>
        <w:t>１．</w:t>
      </w:r>
      <w:r w:rsidR="00560AF2" w:rsidRPr="00832231">
        <w:rPr>
          <w:rFonts w:asciiTheme="majorEastAsia" w:eastAsiaTheme="majorEastAsia" w:hAnsiTheme="majorEastAsia"/>
          <w:b/>
          <w:sz w:val="24"/>
          <w:szCs w:val="24"/>
          <w:lang w:eastAsia="ja-JP"/>
        </w:rPr>
        <w:t>施設概要</w:t>
      </w:r>
    </w:p>
    <w:p w14:paraId="28B3542C" w14:textId="77777777" w:rsidR="000F764A" w:rsidRPr="00832231" w:rsidRDefault="00560AF2" w:rsidP="00155ED8">
      <w:pPr>
        <w:spacing w:line="300" w:lineRule="exact"/>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（１）</w:t>
      </w:r>
      <w:r w:rsidRPr="00832231">
        <w:rPr>
          <w:rFonts w:asciiTheme="majorEastAsia" w:eastAsiaTheme="majorEastAsia" w:hAnsiTheme="majorEastAsia"/>
          <w:sz w:val="24"/>
          <w:szCs w:val="24"/>
          <w:lang w:eastAsia="ja-JP"/>
        </w:rPr>
        <w:t>名称：道の駅</w:t>
      </w:r>
      <w:r w:rsidRPr="00832231">
        <w:rPr>
          <w:rFonts w:asciiTheme="majorEastAsia" w:eastAsiaTheme="majorEastAsia" w:hAnsiTheme="majorEastAsia" w:hint="eastAsia"/>
          <w:sz w:val="24"/>
          <w:szCs w:val="24"/>
          <w:lang w:eastAsia="ja-JP"/>
        </w:rPr>
        <w:t>桃山天下市</w:t>
      </w:r>
    </w:p>
    <w:p w14:paraId="02B0D336" w14:textId="77777777" w:rsidR="000F764A" w:rsidRPr="00832231" w:rsidRDefault="00560AF2" w:rsidP="00155ED8">
      <w:pPr>
        <w:spacing w:line="300" w:lineRule="exact"/>
        <w:rPr>
          <w:rFonts w:asciiTheme="majorEastAsia" w:eastAsiaTheme="majorEastAsia" w:hAnsiTheme="majorEastAsia"/>
          <w:sz w:val="24"/>
          <w:szCs w:val="24"/>
        </w:rPr>
      </w:pPr>
      <w:r w:rsidRPr="00832231">
        <w:rPr>
          <w:rFonts w:asciiTheme="majorEastAsia" w:eastAsiaTheme="majorEastAsia" w:hAnsiTheme="majorEastAsia" w:hint="eastAsia"/>
          <w:sz w:val="24"/>
          <w:szCs w:val="24"/>
          <w:lang w:eastAsia="ja-JP"/>
        </w:rPr>
        <w:t>（２）</w:t>
      </w:r>
      <w:proofErr w:type="spellStart"/>
      <w:r w:rsidRPr="00832231">
        <w:rPr>
          <w:rFonts w:asciiTheme="majorEastAsia" w:eastAsiaTheme="majorEastAsia" w:hAnsiTheme="majorEastAsia"/>
          <w:sz w:val="24"/>
          <w:szCs w:val="24"/>
        </w:rPr>
        <w:t>所在</w:t>
      </w:r>
      <w:proofErr w:type="spellEnd"/>
      <w:r w:rsidRPr="00832231">
        <w:rPr>
          <w:rFonts w:asciiTheme="majorEastAsia" w:eastAsiaTheme="majorEastAsia" w:hAnsiTheme="majorEastAsia"/>
          <w:sz w:val="24"/>
          <w:szCs w:val="24"/>
        </w:rPr>
        <w:t>：</w:t>
      </w:r>
      <w:r w:rsidR="00861B21">
        <w:rPr>
          <w:rFonts w:asciiTheme="majorEastAsia" w:eastAsiaTheme="majorEastAsia" w:hAnsiTheme="majorEastAsia" w:hint="eastAsia"/>
          <w:sz w:val="24"/>
          <w:szCs w:val="24"/>
          <w:lang w:eastAsia="ja-JP"/>
        </w:rPr>
        <w:t>佐賀県唐津市鎮西町名護屋１８５９番地</w:t>
      </w:r>
    </w:p>
    <w:p w14:paraId="54A36D12" w14:textId="77777777" w:rsidR="000F764A" w:rsidRPr="00832231" w:rsidRDefault="00560AF2" w:rsidP="00155ED8">
      <w:pPr>
        <w:spacing w:line="300" w:lineRule="exact"/>
        <w:rPr>
          <w:rFonts w:asciiTheme="majorEastAsia" w:eastAsiaTheme="majorEastAsia" w:hAnsiTheme="majorEastAsia"/>
          <w:sz w:val="24"/>
          <w:szCs w:val="24"/>
        </w:rPr>
      </w:pPr>
      <w:r w:rsidRPr="00832231">
        <w:rPr>
          <w:rFonts w:asciiTheme="majorEastAsia" w:eastAsiaTheme="majorEastAsia" w:hAnsiTheme="majorEastAsia" w:hint="eastAsia"/>
          <w:sz w:val="24"/>
          <w:szCs w:val="24"/>
          <w:lang w:eastAsia="ja-JP"/>
        </w:rPr>
        <w:t>（３）</w:t>
      </w:r>
      <w:proofErr w:type="spellStart"/>
      <w:r w:rsidR="004225E8" w:rsidRPr="00832231">
        <w:rPr>
          <w:rFonts w:asciiTheme="majorEastAsia" w:eastAsiaTheme="majorEastAsia" w:hAnsiTheme="majorEastAsia"/>
          <w:sz w:val="24"/>
          <w:szCs w:val="24"/>
        </w:rPr>
        <w:t>敷地面積等：敷地</w:t>
      </w:r>
      <w:proofErr w:type="spellEnd"/>
      <w:r w:rsidRPr="00832231">
        <w:rPr>
          <w:rFonts w:asciiTheme="majorEastAsia" w:eastAsiaTheme="majorEastAsia" w:hAnsiTheme="majorEastAsia" w:hint="eastAsia"/>
          <w:sz w:val="24"/>
          <w:szCs w:val="24"/>
          <w:lang w:eastAsia="ja-JP"/>
        </w:rPr>
        <w:t>１６，５６９</w:t>
      </w:r>
      <w:r w:rsidR="004225E8" w:rsidRPr="00832231">
        <w:rPr>
          <w:rFonts w:asciiTheme="majorEastAsia" w:eastAsiaTheme="majorEastAsia" w:hAnsiTheme="majorEastAsia"/>
          <w:sz w:val="24"/>
          <w:szCs w:val="24"/>
        </w:rPr>
        <w:t>㎡</w:t>
      </w:r>
    </w:p>
    <w:p w14:paraId="1C9C3D0F" w14:textId="77777777" w:rsidR="000F764A" w:rsidRPr="00832231" w:rsidRDefault="004225E8" w:rsidP="00155ED8">
      <w:pPr>
        <w:spacing w:line="300" w:lineRule="exact"/>
        <w:ind w:firstLineChars="300" w:firstLine="720"/>
        <w:rPr>
          <w:rFonts w:asciiTheme="majorEastAsia" w:eastAsiaTheme="majorEastAsia" w:hAnsiTheme="majorEastAsia"/>
          <w:sz w:val="24"/>
          <w:szCs w:val="24"/>
          <w:lang w:eastAsia="ja-JP"/>
        </w:rPr>
      </w:pPr>
      <w:r w:rsidRPr="00832231">
        <w:rPr>
          <w:rFonts w:asciiTheme="majorEastAsia" w:eastAsiaTheme="majorEastAsia" w:hAnsiTheme="majorEastAsia"/>
          <w:sz w:val="24"/>
          <w:szCs w:val="24"/>
          <w:lang w:eastAsia="ja-JP"/>
        </w:rPr>
        <w:t>物産館</w:t>
      </w:r>
      <w:r w:rsidR="006936B9">
        <w:rPr>
          <w:rFonts w:asciiTheme="majorEastAsia" w:eastAsiaTheme="majorEastAsia" w:hAnsiTheme="majorEastAsia" w:hint="eastAsia"/>
          <w:sz w:val="24"/>
          <w:szCs w:val="24"/>
          <w:lang w:eastAsia="ja-JP"/>
        </w:rPr>
        <w:t>・御膳処</w:t>
      </w:r>
      <w:r w:rsidR="004D55BF">
        <w:rPr>
          <w:rFonts w:asciiTheme="majorEastAsia" w:eastAsiaTheme="majorEastAsia" w:hAnsiTheme="majorEastAsia" w:hint="eastAsia"/>
          <w:sz w:val="24"/>
          <w:szCs w:val="24"/>
          <w:lang w:eastAsia="ja-JP"/>
        </w:rPr>
        <w:t>８５２</w:t>
      </w:r>
      <w:r w:rsidR="00560AF2" w:rsidRPr="00832231">
        <w:rPr>
          <w:rFonts w:asciiTheme="majorEastAsia" w:eastAsiaTheme="majorEastAsia" w:hAnsiTheme="majorEastAsia"/>
          <w:sz w:val="24"/>
          <w:szCs w:val="24"/>
          <w:lang w:eastAsia="ja-JP"/>
        </w:rPr>
        <w:t>㎡</w:t>
      </w:r>
      <w:r w:rsidR="004D55BF">
        <w:rPr>
          <w:rFonts w:asciiTheme="majorEastAsia" w:eastAsiaTheme="majorEastAsia" w:hAnsiTheme="majorEastAsia" w:hint="eastAsia"/>
          <w:sz w:val="24"/>
          <w:szCs w:val="24"/>
          <w:lang w:eastAsia="ja-JP"/>
        </w:rPr>
        <w:t>、農水産物直売所・実演販売所４５３</w:t>
      </w:r>
      <w:r w:rsidR="00560AF2" w:rsidRPr="00832231">
        <w:rPr>
          <w:rFonts w:asciiTheme="majorEastAsia" w:eastAsiaTheme="majorEastAsia" w:hAnsiTheme="majorEastAsia" w:hint="eastAsia"/>
          <w:sz w:val="24"/>
          <w:szCs w:val="24"/>
          <w:lang w:eastAsia="ja-JP"/>
        </w:rPr>
        <w:t>㎡</w:t>
      </w:r>
    </w:p>
    <w:p w14:paraId="30DF3A0C" w14:textId="77777777" w:rsidR="000F764A" w:rsidRPr="00832231" w:rsidRDefault="004225E8" w:rsidP="00155ED8">
      <w:pPr>
        <w:spacing w:line="300" w:lineRule="exact"/>
        <w:ind w:firstLineChars="300" w:firstLine="720"/>
        <w:rPr>
          <w:rFonts w:asciiTheme="majorEastAsia" w:eastAsiaTheme="majorEastAsia" w:hAnsiTheme="majorEastAsia"/>
          <w:sz w:val="24"/>
          <w:szCs w:val="24"/>
        </w:rPr>
      </w:pPr>
      <w:proofErr w:type="spellStart"/>
      <w:r w:rsidRPr="00832231">
        <w:rPr>
          <w:rFonts w:asciiTheme="majorEastAsia" w:eastAsiaTheme="majorEastAsia" w:hAnsiTheme="majorEastAsia"/>
          <w:sz w:val="24"/>
          <w:szCs w:val="24"/>
        </w:rPr>
        <w:t>駐車場：普通車</w:t>
      </w:r>
      <w:proofErr w:type="spellEnd"/>
      <w:r w:rsidR="004F0958" w:rsidRPr="00832231">
        <w:rPr>
          <w:rFonts w:asciiTheme="majorEastAsia" w:eastAsiaTheme="majorEastAsia" w:hAnsiTheme="majorEastAsia" w:hint="eastAsia"/>
          <w:sz w:val="24"/>
          <w:szCs w:val="24"/>
          <w:lang w:eastAsia="ja-JP"/>
        </w:rPr>
        <w:t>１２５</w:t>
      </w:r>
      <w:proofErr w:type="spellStart"/>
      <w:r w:rsidRPr="00832231">
        <w:rPr>
          <w:rFonts w:asciiTheme="majorEastAsia" w:eastAsiaTheme="majorEastAsia" w:hAnsiTheme="majorEastAsia"/>
          <w:sz w:val="24"/>
          <w:szCs w:val="24"/>
        </w:rPr>
        <w:t>台、身障者用</w:t>
      </w:r>
      <w:proofErr w:type="spellEnd"/>
      <w:r w:rsidR="004D55BF">
        <w:rPr>
          <w:rFonts w:asciiTheme="majorEastAsia" w:eastAsiaTheme="majorEastAsia" w:hAnsiTheme="majorEastAsia" w:hint="eastAsia"/>
          <w:sz w:val="24"/>
          <w:szCs w:val="24"/>
          <w:lang w:eastAsia="ja-JP"/>
        </w:rPr>
        <w:t>６</w:t>
      </w:r>
      <w:proofErr w:type="spellStart"/>
      <w:r w:rsidRPr="00832231">
        <w:rPr>
          <w:rFonts w:asciiTheme="majorEastAsia" w:eastAsiaTheme="majorEastAsia" w:hAnsiTheme="majorEastAsia"/>
          <w:sz w:val="24"/>
          <w:szCs w:val="24"/>
        </w:rPr>
        <w:t>台、大型車</w:t>
      </w:r>
      <w:proofErr w:type="spellEnd"/>
      <w:r w:rsidR="004D55BF">
        <w:rPr>
          <w:rFonts w:asciiTheme="majorEastAsia" w:eastAsiaTheme="majorEastAsia" w:hAnsiTheme="majorEastAsia" w:hint="eastAsia"/>
          <w:sz w:val="24"/>
          <w:szCs w:val="24"/>
          <w:lang w:eastAsia="ja-JP"/>
        </w:rPr>
        <w:t>１０</w:t>
      </w:r>
      <w:r w:rsidRPr="00832231">
        <w:rPr>
          <w:rFonts w:asciiTheme="majorEastAsia" w:eastAsiaTheme="majorEastAsia" w:hAnsiTheme="majorEastAsia"/>
          <w:sz w:val="24"/>
          <w:szCs w:val="24"/>
        </w:rPr>
        <w:t>台</w:t>
      </w:r>
    </w:p>
    <w:p w14:paraId="7EC2B0C7" w14:textId="77777777" w:rsidR="000F764A" w:rsidRPr="00832231" w:rsidRDefault="004F0958" w:rsidP="00155ED8">
      <w:pPr>
        <w:spacing w:line="300" w:lineRule="exact"/>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（４）</w:t>
      </w:r>
      <w:r w:rsidR="003811CB" w:rsidRPr="00832231">
        <w:rPr>
          <w:rFonts w:asciiTheme="majorEastAsia" w:eastAsiaTheme="majorEastAsia" w:hAnsiTheme="majorEastAsia" w:hint="eastAsia"/>
          <w:sz w:val="24"/>
          <w:szCs w:val="24"/>
          <w:lang w:eastAsia="ja-JP"/>
        </w:rPr>
        <w:t>指定管理者</w:t>
      </w:r>
      <w:r w:rsidRPr="00832231">
        <w:rPr>
          <w:rFonts w:asciiTheme="majorEastAsia" w:eastAsiaTheme="majorEastAsia" w:hAnsiTheme="majorEastAsia"/>
          <w:sz w:val="24"/>
          <w:szCs w:val="24"/>
          <w:lang w:eastAsia="ja-JP"/>
        </w:rPr>
        <w:t>：</w:t>
      </w:r>
      <w:r w:rsidRPr="00832231">
        <w:rPr>
          <w:rFonts w:asciiTheme="majorEastAsia" w:eastAsiaTheme="majorEastAsia" w:hAnsiTheme="majorEastAsia" w:hint="eastAsia"/>
          <w:sz w:val="24"/>
          <w:szCs w:val="24"/>
          <w:lang w:eastAsia="ja-JP"/>
        </w:rPr>
        <w:t>株式会社桃山天下市</w:t>
      </w:r>
    </w:p>
    <w:p w14:paraId="0E04BB01" w14:textId="21357473" w:rsidR="000F764A" w:rsidRDefault="004F0958" w:rsidP="00155ED8">
      <w:pPr>
        <w:spacing w:line="300" w:lineRule="exact"/>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（５）</w:t>
      </w:r>
      <w:r w:rsidR="004225E8" w:rsidRPr="00832231">
        <w:rPr>
          <w:rFonts w:asciiTheme="majorEastAsia" w:eastAsiaTheme="majorEastAsia" w:hAnsiTheme="majorEastAsia"/>
          <w:sz w:val="24"/>
          <w:szCs w:val="24"/>
          <w:lang w:eastAsia="ja-JP"/>
        </w:rPr>
        <w:t>令和</w:t>
      </w:r>
      <w:r w:rsidR="002316E3">
        <w:rPr>
          <w:rFonts w:asciiTheme="majorEastAsia" w:eastAsiaTheme="majorEastAsia" w:hAnsiTheme="majorEastAsia" w:hint="eastAsia"/>
          <w:sz w:val="24"/>
          <w:szCs w:val="24"/>
          <w:lang w:eastAsia="ja-JP"/>
        </w:rPr>
        <w:t>７</w:t>
      </w:r>
      <w:r w:rsidR="004225E8" w:rsidRPr="00832231">
        <w:rPr>
          <w:rFonts w:asciiTheme="majorEastAsia" w:eastAsiaTheme="majorEastAsia" w:hAnsiTheme="majorEastAsia"/>
          <w:sz w:val="24"/>
          <w:szCs w:val="24"/>
          <w:lang w:eastAsia="ja-JP"/>
        </w:rPr>
        <w:t>年度来駅者数：</w:t>
      </w:r>
      <w:r w:rsidR="002316E3">
        <w:rPr>
          <w:rFonts w:asciiTheme="majorEastAsia" w:eastAsiaTheme="majorEastAsia" w:hAnsiTheme="majorEastAsia" w:hint="eastAsia"/>
          <w:sz w:val="24"/>
          <w:szCs w:val="24"/>
          <w:lang w:eastAsia="ja-JP"/>
        </w:rPr>
        <w:t>１７</w:t>
      </w:r>
      <w:r w:rsidR="004225E8" w:rsidRPr="00832231">
        <w:rPr>
          <w:rFonts w:asciiTheme="majorEastAsia" w:eastAsiaTheme="majorEastAsia" w:hAnsiTheme="majorEastAsia"/>
          <w:sz w:val="24"/>
          <w:szCs w:val="24"/>
          <w:lang w:eastAsia="ja-JP"/>
        </w:rPr>
        <w:t>万</w:t>
      </w:r>
      <w:r w:rsidR="002316E3">
        <w:rPr>
          <w:rFonts w:asciiTheme="majorEastAsia" w:eastAsiaTheme="majorEastAsia" w:hAnsiTheme="majorEastAsia" w:hint="eastAsia"/>
          <w:sz w:val="24"/>
          <w:szCs w:val="24"/>
          <w:lang w:eastAsia="ja-JP"/>
        </w:rPr>
        <w:t>６</w:t>
      </w:r>
      <w:r w:rsidRPr="00832231">
        <w:rPr>
          <w:rFonts w:asciiTheme="majorEastAsia" w:eastAsiaTheme="majorEastAsia" w:hAnsiTheme="majorEastAsia"/>
          <w:sz w:val="24"/>
          <w:szCs w:val="24"/>
          <w:lang w:eastAsia="ja-JP"/>
        </w:rPr>
        <w:t>千人（</w:t>
      </w:r>
      <w:r w:rsidRPr="00832231">
        <w:rPr>
          <w:rFonts w:asciiTheme="majorEastAsia" w:eastAsiaTheme="majorEastAsia" w:hAnsiTheme="majorEastAsia" w:hint="eastAsia"/>
          <w:sz w:val="24"/>
          <w:szCs w:val="24"/>
          <w:lang w:eastAsia="ja-JP"/>
        </w:rPr>
        <w:t>レジ通過者数</w:t>
      </w:r>
      <w:r w:rsidR="004225E8" w:rsidRPr="00832231">
        <w:rPr>
          <w:rFonts w:asciiTheme="majorEastAsia" w:eastAsiaTheme="majorEastAsia" w:hAnsiTheme="majorEastAsia"/>
          <w:sz w:val="24"/>
          <w:szCs w:val="24"/>
          <w:lang w:eastAsia="ja-JP"/>
        </w:rPr>
        <w:t>）</w:t>
      </w:r>
    </w:p>
    <w:p w14:paraId="6686E0D0" w14:textId="77777777" w:rsidR="00ED373E" w:rsidRDefault="00ED373E" w:rsidP="00155ED8">
      <w:pPr>
        <w:spacing w:line="300" w:lineRule="exact"/>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（６）営業時間：午前８時３０分から午後８時３０分まで（協議により変更可）</w:t>
      </w:r>
    </w:p>
    <w:p w14:paraId="5F6B8864" w14:textId="77777777" w:rsidR="00ED373E" w:rsidRPr="00832231" w:rsidRDefault="00ED373E" w:rsidP="00155ED8">
      <w:pPr>
        <w:spacing w:line="300" w:lineRule="exact"/>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（７）定休日：１月１日及び１月２日　毎月第３月曜日（協議により変更可）</w:t>
      </w:r>
    </w:p>
    <w:p w14:paraId="3B5C55B2" w14:textId="77777777" w:rsidR="003811CB" w:rsidRPr="00832231" w:rsidRDefault="003811CB" w:rsidP="00155ED8">
      <w:pPr>
        <w:spacing w:line="300" w:lineRule="exact"/>
        <w:rPr>
          <w:rFonts w:asciiTheme="majorEastAsia" w:eastAsiaTheme="majorEastAsia" w:hAnsiTheme="majorEastAsia"/>
          <w:sz w:val="24"/>
          <w:szCs w:val="24"/>
          <w:lang w:eastAsia="ja-JP"/>
        </w:rPr>
      </w:pPr>
    </w:p>
    <w:p w14:paraId="605060AF" w14:textId="77777777" w:rsidR="000F764A" w:rsidRPr="00832231" w:rsidRDefault="004F0958" w:rsidP="00155ED8">
      <w:pPr>
        <w:spacing w:line="300" w:lineRule="exact"/>
        <w:rPr>
          <w:rFonts w:asciiTheme="majorEastAsia" w:eastAsiaTheme="majorEastAsia" w:hAnsiTheme="majorEastAsia"/>
          <w:b/>
          <w:sz w:val="24"/>
          <w:szCs w:val="24"/>
          <w:lang w:eastAsia="ja-JP"/>
        </w:rPr>
      </w:pPr>
      <w:r w:rsidRPr="00832231">
        <w:rPr>
          <w:rFonts w:asciiTheme="majorEastAsia" w:eastAsiaTheme="majorEastAsia" w:hAnsiTheme="majorEastAsia" w:hint="eastAsia"/>
          <w:b/>
          <w:sz w:val="24"/>
          <w:szCs w:val="24"/>
          <w:lang w:eastAsia="ja-JP"/>
        </w:rPr>
        <w:t>２．</w:t>
      </w:r>
      <w:r w:rsidRPr="00832231">
        <w:rPr>
          <w:rFonts w:asciiTheme="majorEastAsia" w:eastAsiaTheme="majorEastAsia" w:hAnsiTheme="majorEastAsia"/>
          <w:b/>
          <w:sz w:val="24"/>
          <w:szCs w:val="24"/>
          <w:lang w:eastAsia="ja-JP"/>
        </w:rPr>
        <w:t>テナント店舗概要</w:t>
      </w:r>
    </w:p>
    <w:p w14:paraId="0699FD4F" w14:textId="77777777" w:rsidR="000F764A" w:rsidRPr="00832231" w:rsidRDefault="004F0958" w:rsidP="00155ED8">
      <w:pPr>
        <w:spacing w:line="300" w:lineRule="exact"/>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（１）</w:t>
      </w:r>
      <w:r w:rsidR="00070AE5">
        <w:rPr>
          <w:rFonts w:asciiTheme="majorEastAsia" w:eastAsiaTheme="majorEastAsia" w:hAnsiTheme="majorEastAsia"/>
          <w:sz w:val="24"/>
          <w:szCs w:val="24"/>
          <w:lang w:eastAsia="ja-JP"/>
        </w:rPr>
        <w:t>店舗構造：</w:t>
      </w:r>
      <w:r w:rsidR="00070AE5">
        <w:rPr>
          <w:rFonts w:asciiTheme="majorEastAsia" w:eastAsiaTheme="majorEastAsia" w:hAnsiTheme="majorEastAsia" w:hint="eastAsia"/>
          <w:sz w:val="24"/>
          <w:szCs w:val="24"/>
          <w:lang w:eastAsia="ja-JP"/>
        </w:rPr>
        <w:t>木造</w:t>
      </w:r>
      <w:r w:rsidRPr="00832231">
        <w:rPr>
          <w:rFonts w:asciiTheme="majorEastAsia" w:eastAsiaTheme="majorEastAsia" w:hAnsiTheme="majorEastAsia"/>
          <w:sz w:val="24"/>
          <w:szCs w:val="24"/>
          <w:lang w:eastAsia="ja-JP"/>
        </w:rPr>
        <w:t>・</w:t>
      </w:r>
      <w:r w:rsidR="004225E8" w:rsidRPr="00832231">
        <w:rPr>
          <w:rFonts w:asciiTheme="majorEastAsia" w:eastAsiaTheme="majorEastAsia" w:hAnsiTheme="majorEastAsia"/>
          <w:sz w:val="24"/>
          <w:szCs w:val="24"/>
          <w:lang w:eastAsia="ja-JP"/>
        </w:rPr>
        <w:t>平屋建</w:t>
      </w:r>
    </w:p>
    <w:p w14:paraId="5C976A1B" w14:textId="77777777" w:rsidR="000F764A" w:rsidRPr="00832231" w:rsidRDefault="004F0958" w:rsidP="00155ED8">
      <w:pPr>
        <w:spacing w:line="300" w:lineRule="exact"/>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（２）</w:t>
      </w:r>
      <w:r w:rsidRPr="00832231">
        <w:rPr>
          <w:rFonts w:asciiTheme="majorEastAsia" w:eastAsiaTheme="majorEastAsia" w:hAnsiTheme="majorEastAsia"/>
          <w:sz w:val="24"/>
          <w:szCs w:val="24"/>
          <w:lang w:eastAsia="ja-JP"/>
        </w:rPr>
        <w:t>床面積：</w:t>
      </w:r>
      <w:r w:rsidR="006665F5">
        <w:rPr>
          <w:rFonts w:asciiTheme="majorEastAsia" w:eastAsiaTheme="majorEastAsia" w:hAnsiTheme="majorEastAsia" w:hint="eastAsia"/>
          <w:sz w:val="24"/>
          <w:szCs w:val="24"/>
          <w:lang w:eastAsia="ja-JP"/>
        </w:rPr>
        <w:t>約</w:t>
      </w:r>
      <w:r w:rsidR="006A1D60" w:rsidRPr="009417F2">
        <w:rPr>
          <w:rFonts w:asciiTheme="majorEastAsia" w:eastAsiaTheme="majorEastAsia" w:hAnsiTheme="majorEastAsia" w:hint="eastAsia"/>
          <w:sz w:val="24"/>
          <w:szCs w:val="24"/>
          <w:lang w:eastAsia="ja-JP"/>
        </w:rPr>
        <w:t>３０２</w:t>
      </w:r>
      <w:r w:rsidRPr="00832231">
        <w:rPr>
          <w:rFonts w:asciiTheme="majorEastAsia" w:eastAsiaTheme="majorEastAsia" w:hAnsiTheme="majorEastAsia"/>
          <w:sz w:val="24"/>
          <w:szCs w:val="24"/>
          <w:lang w:eastAsia="ja-JP"/>
        </w:rPr>
        <w:t>㎡（</w:t>
      </w:r>
      <w:r w:rsidR="00070AE5">
        <w:rPr>
          <w:rFonts w:asciiTheme="majorEastAsia" w:eastAsiaTheme="majorEastAsia" w:hAnsiTheme="majorEastAsia" w:hint="eastAsia"/>
          <w:sz w:val="24"/>
          <w:szCs w:val="24"/>
          <w:lang w:eastAsia="ja-JP"/>
        </w:rPr>
        <w:t>水産物直売所</w:t>
      </w:r>
      <w:r w:rsidR="004D55BF">
        <w:rPr>
          <w:rFonts w:asciiTheme="majorEastAsia" w:eastAsiaTheme="majorEastAsia" w:hAnsiTheme="majorEastAsia" w:hint="eastAsia"/>
          <w:sz w:val="24"/>
          <w:szCs w:val="24"/>
          <w:lang w:eastAsia="ja-JP"/>
        </w:rPr>
        <w:t>のみ</w:t>
      </w:r>
      <w:r w:rsidR="004225E8" w:rsidRPr="00832231">
        <w:rPr>
          <w:rFonts w:asciiTheme="majorEastAsia" w:eastAsiaTheme="majorEastAsia" w:hAnsiTheme="majorEastAsia"/>
          <w:sz w:val="24"/>
          <w:szCs w:val="24"/>
          <w:lang w:eastAsia="ja-JP"/>
        </w:rPr>
        <w:t>）</w:t>
      </w:r>
    </w:p>
    <w:p w14:paraId="37CE86AB" w14:textId="77777777" w:rsidR="003811CB" w:rsidRPr="00832231" w:rsidRDefault="003811CB" w:rsidP="00070AE5">
      <w:pPr>
        <w:spacing w:line="300" w:lineRule="exact"/>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（３）</w:t>
      </w:r>
      <w:r w:rsidR="00070AE5" w:rsidRPr="00832231">
        <w:rPr>
          <w:rFonts w:asciiTheme="majorEastAsia" w:eastAsiaTheme="majorEastAsia" w:hAnsiTheme="majorEastAsia" w:hint="eastAsia"/>
          <w:sz w:val="24"/>
          <w:szCs w:val="24"/>
          <w:lang w:eastAsia="ja-JP"/>
        </w:rPr>
        <w:t>トイレ：物産館共用（従業員用兼用）１ヶ所</w:t>
      </w:r>
    </w:p>
    <w:p w14:paraId="09112770" w14:textId="77777777" w:rsidR="00710FA0" w:rsidRPr="00ED72D6" w:rsidRDefault="00070AE5" w:rsidP="000C7CEE">
      <w:pPr>
        <w:spacing w:line="300" w:lineRule="exact"/>
        <w:rPr>
          <w:rFonts w:asciiTheme="majorEastAsia" w:eastAsiaTheme="majorEastAsia" w:hAnsiTheme="majorEastAsia"/>
          <w:strike/>
          <w:sz w:val="24"/>
          <w:szCs w:val="24"/>
          <w:lang w:eastAsia="ja-JP"/>
        </w:rPr>
      </w:pPr>
      <w:r>
        <w:rPr>
          <w:rFonts w:asciiTheme="majorEastAsia" w:eastAsiaTheme="majorEastAsia" w:hAnsiTheme="majorEastAsia" w:hint="eastAsia"/>
          <w:sz w:val="24"/>
          <w:szCs w:val="24"/>
          <w:lang w:eastAsia="ja-JP"/>
        </w:rPr>
        <w:t>（４）</w:t>
      </w:r>
      <w:r w:rsidR="006936B9">
        <w:rPr>
          <w:rFonts w:asciiTheme="majorEastAsia" w:eastAsiaTheme="majorEastAsia" w:hAnsiTheme="majorEastAsia" w:hint="eastAsia"/>
          <w:sz w:val="24"/>
          <w:szCs w:val="24"/>
          <w:lang w:eastAsia="ja-JP"/>
        </w:rPr>
        <w:t>設備・備品：キャッシャーカウンター</w:t>
      </w:r>
    </w:p>
    <w:p w14:paraId="7222BAF1" w14:textId="77777777" w:rsidR="00C45A51" w:rsidRPr="000C7CEE" w:rsidRDefault="00C45A51" w:rsidP="000C7CEE">
      <w:pPr>
        <w:spacing w:line="300" w:lineRule="exact"/>
        <w:rPr>
          <w:rFonts w:asciiTheme="majorEastAsia" w:eastAsiaTheme="majorEastAsia" w:hAnsiTheme="majorEastAsia"/>
          <w:color w:val="000000" w:themeColor="text1"/>
          <w:sz w:val="24"/>
          <w:szCs w:val="24"/>
          <w:lang w:eastAsia="ja-JP"/>
        </w:rPr>
      </w:pPr>
    </w:p>
    <w:p w14:paraId="396AA5CA" w14:textId="77777777" w:rsidR="000F764A" w:rsidRPr="00832231" w:rsidRDefault="004F0958" w:rsidP="00155ED8">
      <w:pPr>
        <w:spacing w:line="300" w:lineRule="exact"/>
        <w:rPr>
          <w:rFonts w:asciiTheme="majorEastAsia" w:eastAsiaTheme="majorEastAsia" w:hAnsiTheme="majorEastAsia"/>
          <w:b/>
          <w:sz w:val="24"/>
          <w:szCs w:val="24"/>
          <w:lang w:eastAsia="ja-JP"/>
        </w:rPr>
      </w:pPr>
      <w:r w:rsidRPr="00832231">
        <w:rPr>
          <w:rFonts w:asciiTheme="majorEastAsia" w:eastAsiaTheme="majorEastAsia" w:hAnsiTheme="majorEastAsia" w:hint="eastAsia"/>
          <w:b/>
          <w:sz w:val="24"/>
          <w:szCs w:val="24"/>
          <w:lang w:eastAsia="ja-JP"/>
        </w:rPr>
        <w:t>３．</w:t>
      </w:r>
      <w:r w:rsidR="00155ED8">
        <w:rPr>
          <w:rFonts w:asciiTheme="majorEastAsia" w:eastAsiaTheme="majorEastAsia" w:hAnsiTheme="majorEastAsia" w:hint="eastAsia"/>
          <w:b/>
          <w:sz w:val="24"/>
          <w:szCs w:val="24"/>
          <w:lang w:eastAsia="ja-JP"/>
        </w:rPr>
        <w:t>利用</w:t>
      </w:r>
      <w:r w:rsidRPr="00832231">
        <w:rPr>
          <w:rFonts w:asciiTheme="majorEastAsia" w:eastAsiaTheme="majorEastAsia" w:hAnsiTheme="majorEastAsia"/>
          <w:b/>
          <w:sz w:val="24"/>
          <w:szCs w:val="24"/>
          <w:lang w:eastAsia="ja-JP"/>
        </w:rPr>
        <w:t>条件等</w:t>
      </w:r>
    </w:p>
    <w:p w14:paraId="4B670223" w14:textId="77777777" w:rsidR="000F764A" w:rsidRPr="00832231" w:rsidRDefault="004F0958" w:rsidP="00155ED8">
      <w:pPr>
        <w:spacing w:line="300" w:lineRule="exact"/>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（１）</w:t>
      </w:r>
      <w:r w:rsidR="00155ED8">
        <w:rPr>
          <w:rFonts w:asciiTheme="majorEastAsia" w:eastAsiaTheme="majorEastAsia" w:hAnsiTheme="majorEastAsia" w:hint="eastAsia"/>
          <w:sz w:val="24"/>
          <w:szCs w:val="24"/>
          <w:lang w:eastAsia="ja-JP"/>
        </w:rPr>
        <w:t>利用許可者</w:t>
      </w:r>
      <w:r w:rsidRPr="00832231">
        <w:rPr>
          <w:rFonts w:asciiTheme="majorEastAsia" w:eastAsiaTheme="majorEastAsia" w:hAnsiTheme="majorEastAsia"/>
          <w:sz w:val="24"/>
          <w:szCs w:val="24"/>
          <w:lang w:eastAsia="ja-JP"/>
        </w:rPr>
        <w:t>：株式会社</w:t>
      </w:r>
      <w:r w:rsidRPr="00832231">
        <w:rPr>
          <w:rFonts w:asciiTheme="majorEastAsia" w:eastAsiaTheme="majorEastAsia" w:hAnsiTheme="majorEastAsia" w:hint="eastAsia"/>
          <w:sz w:val="24"/>
          <w:szCs w:val="24"/>
          <w:lang w:eastAsia="ja-JP"/>
        </w:rPr>
        <w:t>桃山天下市</w:t>
      </w:r>
    </w:p>
    <w:p w14:paraId="49C9C4B1" w14:textId="77777777" w:rsidR="000F764A" w:rsidRPr="00832231" w:rsidRDefault="004F0958" w:rsidP="00155ED8">
      <w:pPr>
        <w:spacing w:line="300" w:lineRule="exact"/>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（２）</w:t>
      </w:r>
      <w:r w:rsidR="00155ED8">
        <w:rPr>
          <w:rFonts w:asciiTheme="majorEastAsia" w:eastAsiaTheme="majorEastAsia" w:hAnsiTheme="majorEastAsia" w:hint="eastAsia"/>
          <w:sz w:val="24"/>
          <w:szCs w:val="24"/>
          <w:lang w:eastAsia="ja-JP"/>
        </w:rPr>
        <w:t>提出書類</w:t>
      </w:r>
      <w:r w:rsidRPr="00832231">
        <w:rPr>
          <w:rFonts w:asciiTheme="majorEastAsia" w:eastAsiaTheme="majorEastAsia" w:hAnsiTheme="majorEastAsia"/>
          <w:sz w:val="24"/>
          <w:szCs w:val="24"/>
          <w:lang w:eastAsia="ja-JP"/>
        </w:rPr>
        <w:t>：</w:t>
      </w:r>
      <w:r w:rsidR="00155ED8">
        <w:rPr>
          <w:rFonts w:asciiTheme="majorEastAsia" w:eastAsiaTheme="majorEastAsia" w:hAnsiTheme="majorEastAsia" w:hint="eastAsia"/>
          <w:sz w:val="24"/>
          <w:szCs w:val="24"/>
          <w:lang w:eastAsia="ja-JP"/>
        </w:rPr>
        <w:t>施設等利用許可申請書</w:t>
      </w:r>
      <w:r w:rsidR="00360558">
        <w:rPr>
          <w:rFonts w:asciiTheme="majorEastAsia" w:eastAsiaTheme="majorEastAsia" w:hAnsiTheme="majorEastAsia" w:hint="eastAsia"/>
          <w:sz w:val="24"/>
          <w:szCs w:val="24"/>
          <w:lang w:eastAsia="ja-JP"/>
        </w:rPr>
        <w:t>、その他必要な書類</w:t>
      </w:r>
    </w:p>
    <w:p w14:paraId="5C8B9B2F" w14:textId="77777777" w:rsidR="009F6F19" w:rsidRPr="00AC237F" w:rsidRDefault="004F0958" w:rsidP="009F6F19">
      <w:pPr>
        <w:spacing w:line="300" w:lineRule="exact"/>
        <w:ind w:left="720" w:hangingChars="300" w:hanging="720"/>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（３）</w:t>
      </w:r>
      <w:r w:rsidR="00B01927">
        <w:rPr>
          <w:rFonts w:asciiTheme="majorEastAsia" w:eastAsiaTheme="majorEastAsia" w:hAnsiTheme="majorEastAsia" w:hint="eastAsia"/>
          <w:sz w:val="24"/>
          <w:szCs w:val="24"/>
          <w:lang w:eastAsia="ja-JP"/>
        </w:rPr>
        <w:t>利用</w:t>
      </w:r>
      <w:r w:rsidR="00155ED8">
        <w:rPr>
          <w:rFonts w:asciiTheme="majorEastAsia" w:eastAsiaTheme="majorEastAsia" w:hAnsiTheme="majorEastAsia"/>
          <w:sz w:val="24"/>
          <w:szCs w:val="24"/>
          <w:lang w:eastAsia="ja-JP"/>
        </w:rPr>
        <w:t>期間：</w:t>
      </w:r>
      <w:r w:rsidR="00155ED8">
        <w:rPr>
          <w:rFonts w:asciiTheme="majorEastAsia" w:eastAsiaTheme="majorEastAsia" w:hAnsiTheme="majorEastAsia" w:hint="eastAsia"/>
          <w:sz w:val="24"/>
          <w:szCs w:val="24"/>
          <w:lang w:eastAsia="ja-JP"/>
        </w:rPr>
        <w:t>許可</w:t>
      </w:r>
      <w:r w:rsidR="00360558">
        <w:rPr>
          <w:rFonts w:asciiTheme="majorEastAsia" w:eastAsiaTheme="majorEastAsia" w:hAnsiTheme="majorEastAsia"/>
          <w:sz w:val="24"/>
          <w:szCs w:val="24"/>
          <w:lang w:eastAsia="ja-JP"/>
        </w:rPr>
        <w:t>日</w:t>
      </w:r>
      <w:r w:rsidR="00360558">
        <w:rPr>
          <w:rFonts w:asciiTheme="majorEastAsia" w:eastAsiaTheme="majorEastAsia" w:hAnsiTheme="majorEastAsia" w:hint="eastAsia"/>
          <w:sz w:val="24"/>
          <w:szCs w:val="24"/>
          <w:lang w:eastAsia="ja-JP"/>
        </w:rPr>
        <w:t>から</w:t>
      </w:r>
      <w:r w:rsidR="004225E8" w:rsidRPr="00832231">
        <w:rPr>
          <w:rFonts w:asciiTheme="majorEastAsia" w:eastAsiaTheme="majorEastAsia" w:hAnsiTheme="majorEastAsia"/>
          <w:sz w:val="24"/>
          <w:szCs w:val="24"/>
          <w:lang w:eastAsia="ja-JP"/>
        </w:rPr>
        <w:t>令和</w:t>
      </w:r>
      <w:r w:rsidR="00155ED8">
        <w:rPr>
          <w:rFonts w:asciiTheme="majorEastAsia" w:eastAsiaTheme="majorEastAsia" w:hAnsiTheme="majorEastAsia" w:hint="eastAsia"/>
          <w:sz w:val="24"/>
          <w:szCs w:val="24"/>
          <w:lang w:eastAsia="ja-JP"/>
        </w:rPr>
        <w:t>９</w:t>
      </w:r>
      <w:r w:rsidR="004225E8" w:rsidRPr="00832231">
        <w:rPr>
          <w:rFonts w:asciiTheme="majorEastAsia" w:eastAsiaTheme="majorEastAsia" w:hAnsiTheme="majorEastAsia"/>
          <w:sz w:val="24"/>
          <w:szCs w:val="24"/>
          <w:lang w:eastAsia="ja-JP"/>
        </w:rPr>
        <w:t>年</w:t>
      </w:r>
      <w:r w:rsidR="00155ED8">
        <w:rPr>
          <w:rFonts w:asciiTheme="majorEastAsia" w:eastAsiaTheme="majorEastAsia" w:hAnsiTheme="majorEastAsia" w:hint="eastAsia"/>
          <w:sz w:val="24"/>
          <w:szCs w:val="24"/>
          <w:lang w:eastAsia="ja-JP"/>
        </w:rPr>
        <w:t>３</w:t>
      </w:r>
      <w:r w:rsidR="004225E8" w:rsidRPr="00832231">
        <w:rPr>
          <w:rFonts w:asciiTheme="majorEastAsia" w:eastAsiaTheme="majorEastAsia" w:hAnsiTheme="majorEastAsia"/>
          <w:sz w:val="24"/>
          <w:szCs w:val="24"/>
          <w:lang w:eastAsia="ja-JP"/>
        </w:rPr>
        <w:t>月</w:t>
      </w:r>
      <w:r w:rsidR="00155ED8">
        <w:rPr>
          <w:rFonts w:asciiTheme="majorEastAsia" w:eastAsiaTheme="majorEastAsia" w:hAnsiTheme="majorEastAsia" w:hint="eastAsia"/>
          <w:sz w:val="24"/>
          <w:szCs w:val="24"/>
          <w:lang w:eastAsia="ja-JP"/>
        </w:rPr>
        <w:t>３１</w:t>
      </w:r>
      <w:r w:rsidR="004225E8" w:rsidRPr="00832231">
        <w:rPr>
          <w:rFonts w:asciiTheme="majorEastAsia" w:eastAsiaTheme="majorEastAsia" w:hAnsiTheme="majorEastAsia"/>
          <w:sz w:val="24"/>
          <w:szCs w:val="24"/>
          <w:lang w:eastAsia="ja-JP"/>
        </w:rPr>
        <w:t>日まで</w:t>
      </w:r>
      <w:r w:rsidR="00C73114" w:rsidRPr="00005AC2">
        <w:rPr>
          <w:rFonts w:asciiTheme="majorEastAsia" w:eastAsiaTheme="majorEastAsia" w:hAnsiTheme="majorEastAsia" w:hint="eastAsia"/>
          <w:sz w:val="24"/>
          <w:szCs w:val="24"/>
          <w:lang w:eastAsia="ja-JP"/>
        </w:rPr>
        <w:t>(指定管理期間の終期まで)</w:t>
      </w:r>
      <w:r w:rsidR="009F6F19">
        <w:rPr>
          <w:rFonts w:asciiTheme="majorEastAsia" w:eastAsiaTheme="majorEastAsia" w:hAnsiTheme="majorEastAsia" w:hint="eastAsia"/>
          <w:sz w:val="24"/>
          <w:szCs w:val="24"/>
          <w:lang w:eastAsia="ja-JP"/>
        </w:rPr>
        <w:t xml:space="preserve">　　　　　　</w:t>
      </w:r>
      <w:r w:rsidR="009F6F19" w:rsidRPr="00AC237F">
        <w:rPr>
          <w:rFonts w:asciiTheme="majorEastAsia" w:eastAsiaTheme="majorEastAsia" w:hAnsiTheme="majorEastAsia" w:hint="eastAsia"/>
          <w:sz w:val="24"/>
          <w:szCs w:val="24"/>
          <w:lang w:eastAsia="ja-JP"/>
        </w:rPr>
        <w:t>※「桃山天下市」の指定管理契約と利用期間を合わせるため令和９年３月３１日まで　とし、期間満了後は指定管理者と協議のうえ更新する場合もある。</w:t>
      </w:r>
    </w:p>
    <w:p w14:paraId="72CD2E97" w14:textId="77777777" w:rsidR="000F764A" w:rsidRPr="00AC237F" w:rsidRDefault="004F0958" w:rsidP="00155ED8">
      <w:pPr>
        <w:spacing w:line="300" w:lineRule="exact"/>
        <w:rPr>
          <w:rFonts w:asciiTheme="majorEastAsia" w:eastAsiaTheme="majorEastAsia" w:hAnsiTheme="majorEastAsia"/>
          <w:sz w:val="24"/>
          <w:szCs w:val="24"/>
          <w:lang w:eastAsia="ja-JP"/>
        </w:rPr>
      </w:pPr>
      <w:r w:rsidRPr="00AC237F">
        <w:rPr>
          <w:rFonts w:asciiTheme="majorEastAsia" w:eastAsiaTheme="majorEastAsia" w:hAnsiTheme="majorEastAsia" w:hint="eastAsia"/>
          <w:sz w:val="24"/>
          <w:szCs w:val="24"/>
          <w:lang w:eastAsia="ja-JP"/>
        </w:rPr>
        <w:lastRenderedPageBreak/>
        <w:t>（４）</w:t>
      </w:r>
      <w:r w:rsidR="00070AE5" w:rsidRPr="00AC237F">
        <w:rPr>
          <w:rFonts w:asciiTheme="majorEastAsia" w:eastAsiaTheme="majorEastAsia" w:hAnsiTheme="majorEastAsia" w:hint="eastAsia"/>
          <w:sz w:val="24"/>
          <w:szCs w:val="24"/>
          <w:lang w:eastAsia="ja-JP"/>
        </w:rPr>
        <w:t>利用施設名：水産物直売所</w:t>
      </w:r>
    </w:p>
    <w:p w14:paraId="448152DD" w14:textId="77777777" w:rsidR="007C4074" w:rsidRPr="00832231" w:rsidRDefault="004F0958" w:rsidP="007C4074">
      <w:pPr>
        <w:spacing w:line="300" w:lineRule="exact"/>
        <w:ind w:left="3120" w:hangingChars="1300" w:hanging="3120"/>
        <w:rPr>
          <w:rFonts w:asciiTheme="majorEastAsia" w:eastAsiaTheme="majorEastAsia" w:hAnsiTheme="majorEastAsia"/>
          <w:sz w:val="24"/>
          <w:szCs w:val="24"/>
          <w:lang w:eastAsia="ja-JP"/>
        </w:rPr>
      </w:pPr>
      <w:r w:rsidRPr="00AC237F">
        <w:rPr>
          <w:rFonts w:asciiTheme="majorEastAsia" w:eastAsiaTheme="majorEastAsia" w:hAnsiTheme="majorEastAsia" w:hint="eastAsia"/>
          <w:sz w:val="24"/>
          <w:szCs w:val="24"/>
          <w:lang w:eastAsia="ja-JP"/>
        </w:rPr>
        <w:t>（５）</w:t>
      </w:r>
      <w:r w:rsidR="00155ED8" w:rsidRPr="00AC237F">
        <w:rPr>
          <w:rFonts w:asciiTheme="majorEastAsia" w:eastAsiaTheme="majorEastAsia" w:hAnsiTheme="majorEastAsia" w:hint="eastAsia"/>
          <w:sz w:val="24"/>
          <w:szCs w:val="24"/>
          <w:lang w:eastAsia="ja-JP"/>
        </w:rPr>
        <w:t>施設</w:t>
      </w:r>
      <w:r w:rsidR="004225E8" w:rsidRPr="00AC237F">
        <w:rPr>
          <w:rFonts w:asciiTheme="majorEastAsia" w:eastAsiaTheme="majorEastAsia" w:hAnsiTheme="majorEastAsia" w:hint="eastAsia"/>
          <w:sz w:val="24"/>
          <w:szCs w:val="24"/>
          <w:lang w:eastAsia="ja-JP"/>
        </w:rPr>
        <w:t>使用</w:t>
      </w:r>
      <w:r w:rsidR="00155ED8">
        <w:rPr>
          <w:rFonts w:asciiTheme="majorEastAsia" w:eastAsiaTheme="majorEastAsia" w:hAnsiTheme="majorEastAsia"/>
          <w:sz w:val="24"/>
          <w:szCs w:val="24"/>
          <w:lang w:eastAsia="ja-JP"/>
        </w:rPr>
        <w:t>料</w:t>
      </w:r>
      <w:r w:rsidR="00070AE5">
        <w:rPr>
          <w:rFonts w:asciiTheme="majorEastAsia" w:eastAsiaTheme="majorEastAsia" w:hAnsiTheme="majorEastAsia" w:hint="eastAsia"/>
          <w:sz w:val="24"/>
          <w:szCs w:val="24"/>
          <w:lang w:eastAsia="ja-JP"/>
        </w:rPr>
        <w:t>（月払）：年額５４４，０００</w:t>
      </w:r>
      <w:r w:rsidRPr="00832231">
        <w:rPr>
          <w:rFonts w:asciiTheme="majorEastAsia" w:eastAsiaTheme="majorEastAsia" w:hAnsiTheme="majorEastAsia" w:hint="eastAsia"/>
          <w:sz w:val="24"/>
          <w:szCs w:val="24"/>
          <w:lang w:eastAsia="ja-JP"/>
        </w:rPr>
        <w:t>円</w:t>
      </w:r>
      <w:r w:rsidR="00E90746">
        <w:rPr>
          <w:rFonts w:asciiTheme="majorEastAsia" w:eastAsiaTheme="majorEastAsia" w:hAnsiTheme="majorEastAsia" w:hint="eastAsia"/>
          <w:sz w:val="24"/>
          <w:szCs w:val="24"/>
          <w:lang w:eastAsia="ja-JP"/>
        </w:rPr>
        <w:t>（税込）とし、毎月その額の１２分の１を徴収する。</w:t>
      </w:r>
    </w:p>
    <w:p w14:paraId="3054B371" w14:textId="77777777" w:rsidR="000F764A" w:rsidRPr="00832231" w:rsidRDefault="004225E8" w:rsidP="00155ED8">
      <w:pPr>
        <w:spacing w:line="300" w:lineRule="exact"/>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（６）</w:t>
      </w:r>
      <w:r w:rsidR="00155ED8">
        <w:rPr>
          <w:rFonts w:asciiTheme="majorEastAsia" w:eastAsiaTheme="majorEastAsia" w:hAnsiTheme="majorEastAsia" w:hint="eastAsia"/>
          <w:sz w:val="24"/>
          <w:szCs w:val="24"/>
          <w:lang w:eastAsia="ja-JP"/>
        </w:rPr>
        <w:t>総売上歩合割</w:t>
      </w:r>
      <w:r w:rsidR="00155ED8">
        <w:rPr>
          <w:rFonts w:asciiTheme="majorEastAsia" w:eastAsiaTheme="majorEastAsia" w:hAnsiTheme="majorEastAsia"/>
          <w:sz w:val="24"/>
          <w:szCs w:val="24"/>
          <w:lang w:eastAsia="ja-JP"/>
        </w:rPr>
        <w:t>：</w:t>
      </w:r>
      <w:r w:rsidR="00360558">
        <w:rPr>
          <w:rFonts w:asciiTheme="majorEastAsia" w:eastAsiaTheme="majorEastAsia" w:hAnsiTheme="majorEastAsia" w:hint="eastAsia"/>
          <w:sz w:val="24"/>
          <w:szCs w:val="24"/>
          <w:lang w:eastAsia="ja-JP"/>
        </w:rPr>
        <w:t>月額総売上に対し</w:t>
      </w:r>
      <w:r w:rsidR="00070AE5">
        <w:rPr>
          <w:rFonts w:asciiTheme="majorEastAsia" w:eastAsiaTheme="majorEastAsia" w:hAnsiTheme="majorEastAsia" w:hint="eastAsia"/>
          <w:sz w:val="24"/>
          <w:szCs w:val="24"/>
          <w:lang w:eastAsia="ja-JP"/>
        </w:rPr>
        <w:t>月額２．３５％</w:t>
      </w:r>
      <w:r w:rsidR="00680361">
        <w:rPr>
          <w:rFonts w:asciiTheme="majorEastAsia" w:eastAsiaTheme="majorEastAsia" w:hAnsiTheme="majorEastAsia" w:hint="eastAsia"/>
          <w:sz w:val="24"/>
          <w:szCs w:val="24"/>
          <w:lang w:eastAsia="ja-JP"/>
        </w:rPr>
        <w:t>を徴収する。</w:t>
      </w:r>
    </w:p>
    <w:p w14:paraId="3C74B0A5" w14:textId="77777777" w:rsidR="000F764A" w:rsidRDefault="004225E8" w:rsidP="00155ED8">
      <w:pPr>
        <w:spacing w:line="300" w:lineRule="exact"/>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（７）</w:t>
      </w:r>
      <w:r w:rsidR="00360558">
        <w:rPr>
          <w:rFonts w:asciiTheme="majorEastAsia" w:eastAsiaTheme="majorEastAsia" w:hAnsiTheme="majorEastAsia"/>
          <w:sz w:val="24"/>
          <w:szCs w:val="24"/>
          <w:lang w:eastAsia="ja-JP"/>
        </w:rPr>
        <w:t>直接経費：</w:t>
      </w:r>
      <w:r w:rsidR="00360558" w:rsidRPr="00832231">
        <w:rPr>
          <w:rFonts w:asciiTheme="majorEastAsia" w:eastAsiaTheme="majorEastAsia" w:hAnsiTheme="majorEastAsia"/>
          <w:sz w:val="24"/>
          <w:szCs w:val="24"/>
          <w:lang w:eastAsia="ja-JP"/>
        </w:rPr>
        <w:t>電気・ガス・水道・衛生費等、</w:t>
      </w:r>
      <w:r w:rsidR="00360558">
        <w:rPr>
          <w:rFonts w:asciiTheme="majorEastAsia" w:eastAsiaTheme="majorEastAsia" w:hAnsiTheme="majorEastAsia" w:hint="eastAsia"/>
          <w:sz w:val="24"/>
          <w:szCs w:val="24"/>
          <w:lang w:eastAsia="ja-JP"/>
        </w:rPr>
        <w:t>利用</w:t>
      </w:r>
      <w:r w:rsidR="00360558" w:rsidRPr="00832231">
        <w:rPr>
          <w:rFonts w:asciiTheme="majorEastAsia" w:eastAsiaTheme="majorEastAsia" w:hAnsiTheme="majorEastAsia"/>
          <w:sz w:val="24"/>
          <w:szCs w:val="24"/>
          <w:lang w:eastAsia="ja-JP"/>
        </w:rPr>
        <w:t>実績に応じ出店者負担</w:t>
      </w:r>
      <w:r w:rsidR="00EB2239">
        <w:rPr>
          <w:rFonts w:asciiTheme="majorEastAsia" w:eastAsiaTheme="majorEastAsia" w:hAnsiTheme="majorEastAsia" w:hint="eastAsia"/>
          <w:sz w:val="24"/>
          <w:szCs w:val="24"/>
          <w:lang w:eastAsia="ja-JP"/>
        </w:rPr>
        <w:t>とす</w:t>
      </w:r>
      <w:r w:rsidR="00360558">
        <w:rPr>
          <w:rFonts w:asciiTheme="majorEastAsia" w:eastAsiaTheme="majorEastAsia" w:hAnsiTheme="majorEastAsia" w:hint="eastAsia"/>
          <w:sz w:val="24"/>
          <w:szCs w:val="24"/>
          <w:lang w:eastAsia="ja-JP"/>
        </w:rPr>
        <w:t>る。</w:t>
      </w:r>
    </w:p>
    <w:p w14:paraId="63A9856D" w14:textId="77777777" w:rsidR="004225E8" w:rsidRPr="00832231" w:rsidRDefault="004225E8" w:rsidP="00155ED8">
      <w:pPr>
        <w:spacing w:line="300" w:lineRule="exact"/>
        <w:rPr>
          <w:rFonts w:asciiTheme="majorEastAsia" w:eastAsiaTheme="majorEastAsia" w:hAnsiTheme="majorEastAsia"/>
          <w:sz w:val="24"/>
          <w:szCs w:val="24"/>
          <w:lang w:eastAsia="ja-JP"/>
        </w:rPr>
      </w:pPr>
    </w:p>
    <w:p w14:paraId="79709E7B" w14:textId="77777777" w:rsidR="004225E8" w:rsidRPr="002727AE" w:rsidRDefault="004225E8" w:rsidP="00155ED8">
      <w:pPr>
        <w:spacing w:line="300" w:lineRule="exact"/>
        <w:rPr>
          <w:rFonts w:asciiTheme="majorEastAsia" w:eastAsiaTheme="majorEastAsia" w:hAnsiTheme="majorEastAsia"/>
          <w:b/>
          <w:sz w:val="24"/>
          <w:szCs w:val="24"/>
          <w:lang w:eastAsia="ja-JP"/>
        </w:rPr>
      </w:pPr>
      <w:r w:rsidRPr="002727AE">
        <w:rPr>
          <w:rFonts w:asciiTheme="majorEastAsia" w:eastAsiaTheme="majorEastAsia" w:hAnsiTheme="majorEastAsia" w:hint="eastAsia"/>
          <w:b/>
          <w:sz w:val="24"/>
          <w:szCs w:val="24"/>
          <w:lang w:eastAsia="ja-JP"/>
        </w:rPr>
        <w:t>４．</w:t>
      </w:r>
      <w:r w:rsidRPr="002727AE">
        <w:rPr>
          <w:rFonts w:asciiTheme="majorEastAsia" w:eastAsiaTheme="majorEastAsia" w:hAnsiTheme="majorEastAsia"/>
          <w:b/>
          <w:sz w:val="24"/>
          <w:szCs w:val="24"/>
          <w:lang w:eastAsia="ja-JP"/>
        </w:rPr>
        <w:t xml:space="preserve"> 運営条件</w:t>
      </w:r>
    </w:p>
    <w:p w14:paraId="707CC67F" w14:textId="77777777" w:rsidR="000F764A" w:rsidRPr="00832231" w:rsidRDefault="004225E8" w:rsidP="00155ED8">
      <w:pPr>
        <w:spacing w:line="300" w:lineRule="exact"/>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（１）テナント</w:t>
      </w:r>
      <w:r w:rsidRPr="00832231">
        <w:rPr>
          <w:rFonts w:asciiTheme="majorEastAsia" w:eastAsiaTheme="majorEastAsia" w:hAnsiTheme="majorEastAsia"/>
          <w:sz w:val="24"/>
          <w:szCs w:val="24"/>
          <w:lang w:eastAsia="ja-JP"/>
        </w:rPr>
        <w:t>出店者の直営とし、</w:t>
      </w:r>
      <w:r w:rsidRPr="00832231">
        <w:rPr>
          <w:rFonts w:asciiTheme="majorEastAsia" w:eastAsiaTheme="majorEastAsia" w:hAnsiTheme="majorEastAsia" w:hint="eastAsia"/>
          <w:sz w:val="24"/>
          <w:szCs w:val="24"/>
          <w:lang w:eastAsia="ja-JP"/>
        </w:rPr>
        <w:t>賃貸借等の</w:t>
      </w:r>
      <w:r w:rsidRPr="00832231">
        <w:rPr>
          <w:rFonts w:asciiTheme="majorEastAsia" w:eastAsiaTheme="majorEastAsia" w:hAnsiTheme="majorEastAsia"/>
          <w:sz w:val="24"/>
          <w:szCs w:val="24"/>
          <w:lang w:eastAsia="ja-JP"/>
        </w:rPr>
        <w:t>第三者への</w:t>
      </w:r>
      <w:r w:rsidRPr="00832231">
        <w:rPr>
          <w:rFonts w:asciiTheme="majorEastAsia" w:eastAsiaTheme="majorEastAsia" w:hAnsiTheme="majorEastAsia" w:hint="eastAsia"/>
          <w:sz w:val="24"/>
          <w:szCs w:val="24"/>
          <w:lang w:eastAsia="ja-JP"/>
        </w:rPr>
        <w:t>譲渡は認めません。</w:t>
      </w:r>
    </w:p>
    <w:p w14:paraId="7DD7F30A" w14:textId="77777777" w:rsidR="000F764A" w:rsidRPr="00832231" w:rsidRDefault="004225E8" w:rsidP="00155ED8">
      <w:pPr>
        <w:spacing w:line="300" w:lineRule="exact"/>
        <w:ind w:left="720" w:hangingChars="300" w:hanging="720"/>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（２）出店者及びその従業員には、販売、営業行為に係る関係諸法令等及び行政官庁等の指示を遵守し、必要書類等の提出や許可を受ける等の手続きをすべて行っていただきます。</w:t>
      </w:r>
    </w:p>
    <w:p w14:paraId="6093BF0A" w14:textId="77777777" w:rsidR="000F764A" w:rsidRPr="00832231" w:rsidRDefault="004225E8" w:rsidP="00155ED8">
      <w:pPr>
        <w:spacing w:line="300" w:lineRule="exact"/>
        <w:ind w:left="720" w:hangingChars="300" w:hanging="720"/>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（３）</w:t>
      </w:r>
      <w:r w:rsidRPr="00832231">
        <w:rPr>
          <w:rFonts w:asciiTheme="majorEastAsia" w:eastAsiaTheme="majorEastAsia" w:hAnsiTheme="majorEastAsia"/>
          <w:sz w:val="24"/>
          <w:szCs w:val="24"/>
          <w:lang w:eastAsia="ja-JP"/>
        </w:rPr>
        <w:t>内装・電気・空調・給排水等の</w:t>
      </w:r>
      <w:r w:rsidRPr="00832231">
        <w:rPr>
          <w:rFonts w:asciiTheme="majorEastAsia" w:eastAsiaTheme="majorEastAsia" w:hAnsiTheme="majorEastAsia" w:hint="eastAsia"/>
          <w:sz w:val="24"/>
          <w:szCs w:val="24"/>
          <w:lang w:eastAsia="ja-JP"/>
        </w:rPr>
        <w:t>変更、移設、容量変更等については、出店者の負担となります。</w:t>
      </w:r>
    </w:p>
    <w:p w14:paraId="1F14DEF1" w14:textId="77777777" w:rsidR="000F764A" w:rsidRPr="00832231" w:rsidRDefault="004225E8" w:rsidP="00070AE5">
      <w:pPr>
        <w:spacing w:line="300" w:lineRule="exact"/>
        <w:ind w:left="720" w:hangingChars="300" w:hanging="720"/>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（４）</w:t>
      </w:r>
      <w:r w:rsidR="00070AE5">
        <w:rPr>
          <w:rFonts w:asciiTheme="majorEastAsia" w:eastAsiaTheme="majorEastAsia" w:hAnsiTheme="majorEastAsia"/>
          <w:sz w:val="24"/>
          <w:szCs w:val="24"/>
          <w:lang w:eastAsia="ja-JP"/>
        </w:rPr>
        <w:t>消耗品</w:t>
      </w:r>
      <w:r w:rsidR="00070AE5">
        <w:rPr>
          <w:rFonts w:asciiTheme="majorEastAsia" w:eastAsiaTheme="majorEastAsia" w:hAnsiTheme="majorEastAsia" w:hint="eastAsia"/>
          <w:sz w:val="24"/>
          <w:szCs w:val="24"/>
          <w:lang w:eastAsia="ja-JP"/>
        </w:rPr>
        <w:t>、</w:t>
      </w:r>
      <w:r w:rsidRPr="00832231">
        <w:rPr>
          <w:rFonts w:asciiTheme="majorEastAsia" w:eastAsiaTheme="majorEastAsia" w:hAnsiTheme="majorEastAsia" w:hint="eastAsia"/>
          <w:sz w:val="24"/>
          <w:szCs w:val="24"/>
          <w:lang w:eastAsia="ja-JP"/>
        </w:rPr>
        <w:t>販売に必要な物品、その他設備については出店者に設置していただきます。</w:t>
      </w:r>
      <w:r w:rsidR="00ED72D6">
        <w:rPr>
          <w:rFonts w:asciiTheme="majorEastAsia" w:eastAsiaTheme="majorEastAsia" w:hAnsiTheme="majorEastAsia" w:hint="eastAsia"/>
          <w:strike/>
          <w:color w:val="FF0000"/>
          <w:sz w:val="24"/>
          <w:szCs w:val="24"/>
          <w:lang w:eastAsia="ja-JP"/>
        </w:rPr>
        <w:t xml:space="preserve">　</w:t>
      </w:r>
      <w:r w:rsidRPr="00832231">
        <w:rPr>
          <w:rFonts w:asciiTheme="majorEastAsia" w:eastAsiaTheme="majorEastAsia" w:hAnsiTheme="majorEastAsia" w:hint="eastAsia"/>
          <w:sz w:val="24"/>
          <w:szCs w:val="24"/>
          <w:lang w:eastAsia="ja-JP"/>
        </w:rPr>
        <w:t>また、販売に係るポップ、看板等の営業広告に関する物品も出店者に用意していただきます。</w:t>
      </w:r>
    </w:p>
    <w:p w14:paraId="7EB98423" w14:textId="77777777" w:rsidR="000F764A" w:rsidRPr="00832231" w:rsidRDefault="004225E8" w:rsidP="00155ED8">
      <w:pPr>
        <w:spacing w:line="300" w:lineRule="exact"/>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（５）</w:t>
      </w:r>
      <w:r w:rsidRPr="00832231">
        <w:rPr>
          <w:rFonts w:asciiTheme="majorEastAsia" w:eastAsiaTheme="majorEastAsia" w:hAnsiTheme="majorEastAsia"/>
          <w:sz w:val="24"/>
          <w:szCs w:val="24"/>
          <w:lang w:eastAsia="ja-JP"/>
        </w:rPr>
        <w:t>営業時間・定休日は運営事業者と協議</w:t>
      </w:r>
      <w:r w:rsidR="00680361">
        <w:rPr>
          <w:rFonts w:asciiTheme="majorEastAsia" w:eastAsiaTheme="majorEastAsia" w:hAnsiTheme="majorEastAsia" w:hint="eastAsia"/>
          <w:sz w:val="24"/>
          <w:szCs w:val="24"/>
          <w:lang w:eastAsia="ja-JP"/>
        </w:rPr>
        <w:t>のうえ</w:t>
      </w:r>
      <w:r w:rsidR="00777CE8">
        <w:rPr>
          <w:rFonts w:asciiTheme="majorEastAsia" w:eastAsiaTheme="majorEastAsia" w:hAnsiTheme="majorEastAsia" w:hint="eastAsia"/>
          <w:sz w:val="24"/>
          <w:szCs w:val="24"/>
          <w:lang w:eastAsia="ja-JP"/>
        </w:rPr>
        <w:t>変更が可能です</w:t>
      </w:r>
      <w:r w:rsidR="002727AE">
        <w:rPr>
          <w:rFonts w:asciiTheme="majorEastAsia" w:eastAsiaTheme="majorEastAsia" w:hAnsiTheme="majorEastAsia" w:hint="eastAsia"/>
          <w:sz w:val="24"/>
          <w:szCs w:val="24"/>
          <w:lang w:eastAsia="ja-JP"/>
        </w:rPr>
        <w:t>。</w:t>
      </w:r>
    </w:p>
    <w:p w14:paraId="2E0F2296" w14:textId="77777777" w:rsidR="000F764A" w:rsidRPr="00832231" w:rsidRDefault="004225E8" w:rsidP="002727AE">
      <w:pPr>
        <w:spacing w:line="300" w:lineRule="exact"/>
        <w:ind w:left="720" w:hangingChars="300" w:hanging="720"/>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（６）</w:t>
      </w:r>
      <w:r w:rsidR="002727AE">
        <w:rPr>
          <w:rFonts w:asciiTheme="majorEastAsia" w:eastAsiaTheme="majorEastAsia" w:hAnsiTheme="majorEastAsia" w:hint="eastAsia"/>
          <w:sz w:val="24"/>
          <w:szCs w:val="24"/>
          <w:lang w:eastAsia="ja-JP"/>
        </w:rPr>
        <w:t>出店者は、その責に帰すべき事由により株式会社桃山天下市又は第三者に損害を与えた場合は、その損害を賠償していただきます。</w:t>
      </w:r>
    </w:p>
    <w:p w14:paraId="15AE8F50" w14:textId="77777777" w:rsidR="000F764A" w:rsidRPr="00832231" w:rsidRDefault="004225E8" w:rsidP="002727AE">
      <w:pPr>
        <w:spacing w:line="300" w:lineRule="exact"/>
        <w:ind w:left="720" w:hangingChars="300" w:hanging="720"/>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（７）</w:t>
      </w:r>
      <w:r w:rsidR="00777CE8">
        <w:rPr>
          <w:rFonts w:asciiTheme="majorEastAsia" w:eastAsiaTheme="majorEastAsia" w:hAnsiTheme="majorEastAsia" w:hint="eastAsia"/>
          <w:sz w:val="24"/>
          <w:szCs w:val="24"/>
          <w:lang w:eastAsia="ja-JP"/>
        </w:rPr>
        <w:t>出店者は、その責に帰すべき事由により</w:t>
      </w:r>
      <w:r w:rsidR="002727AE">
        <w:rPr>
          <w:rFonts w:asciiTheme="majorEastAsia" w:eastAsiaTheme="majorEastAsia" w:hAnsiTheme="majorEastAsia" w:hint="eastAsia"/>
          <w:sz w:val="24"/>
          <w:szCs w:val="24"/>
          <w:lang w:eastAsia="ja-JP"/>
        </w:rPr>
        <w:t>建物やテナント内装及び備品等を汚損、破損した場合は、出店者側の負担により原状回復していただきます。</w:t>
      </w:r>
    </w:p>
    <w:p w14:paraId="64BCBA17" w14:textId="77777777" w:rsidR="00257791" w:rsidRDefault="004225E8" w:rsidP="007E0771">
      <w:pPr>
        <w:spacing w:line="300" w:lineRule="exact"/>
        <w:ind w:left="720" w:hangingChars="300" w:hanging="720"/>
        <w:rPr>
          <w:rFonts w:asciiTheme="majorEastAsia" w:eastAsiaTheme="majorEastAsia" w:hAnsiTheme="majorEastAsia"/>
          <w:sz w:val="24"/>
          <w:szCs w:val="24"/>
          <w:lang w:eastAsia="ja-JP"/>
        </w:rPr>
      </w:pPr>
      <w:r w:rsidRPr="00832231">
        <w:rPr>
          <w:rFonts w:asciiTheme="majorEastAsia" w:eastAsiaTheme="majorEastAsia" w:hAnsiTheme="majorEastAsia" w:hint="eastAsia"/>
          <w:sz w:val="24"/>
          <w:szCs w:val="24"/>
          <w:lang w:eastAsia="ja-JP"/>
        </w:rPr>
        <w:t>（８）</w:t>
      </w:r>
      <w:r w:rsidR="00257791">
        <w:rPr>
          <w:rFonts w:asciiTheme="majorEastAsia" w:eastAsiaTheme="majorEastAsia" w:hAnsiTheme="majorEastAsia" w:hint="eastAsia"/>
          <w:sz w:val="24"/>
          <w:szCs w:val="24"/>
          <w:lang w:eastAsia="ja-JP"/>
        </w:rPr>
        <w:t>使用上の注意を遵</w:t>
      </w:r>
      <w:r w:rsidR="00ED72D6">
        <w:rPr>
          <w:rFonts w:asciiTheme="majorEastAsia" w:eastAsiaTheme="majorEastAsia" w:hAnsiTheme="majorEastAsia" w:hint="eastAsia"/>
          <w:sz w:val="24"/>
          <w:szCs w:val="24"/>
          <w:lang w:eastAsia="ja-JP"/>
        </w:rPr>
        <w:t>守できない</w:t>
      </w:r>
      <w:r w:rsidR="00DF70E3">
        <w:rPr>
          <w:rFonts w:asciiTheme="majorEastAsia" w:eastAsiaTheme="majorEastAsia" w:hAnsiTheme="majorEastAsia" w:hint="eastAsia"/>
          <w:sz w:val="24"/>
          <w:szCs w:val="24"/>
          <w:lang w:eastAsia="ja-JP"/>
        </w:rPr>
        <w:t>、又は使用料等の滞納があった場合は、唐津市桃山天下市条例第６</w:t>
      </w:r>
      <w:r w:rsidR="00E32B2E">
        <w:rPr>
          <w:rFonts w:asciiTheme="majorEastAsia" w:eastAsiaTheme="majorEastAsia" w:hAnsiTheme="majorEastAsia" w:hint="eastAsia"/>
          <w:sz w:val="24"/>
          <w:szCs w:val="24"/>
          <w:lang w:eastAsia="ja-JP"/>
        </w:rPr>
        <w:t>条</w:t>
      </w:r>
      <w:r w:rsidR="00257791">
        <w:rPr>
          <w:rFonts w:asciiTheme="majorEastAsia" w:eastAsiaTheme="majorEastAsia" w:hAnsiTheme="majorEastAsia" w:hint="eastAsia"/>
          <w:sz w:val="24"/>
          <w:szCs w:val="24"/>
          <w:lang w:eastAsia="ja-JP"/>
        </w:rPr>
        <w:t>により施設の使用許</w:t>
      </w:r>
      <w:r w:rsidR="00777CE8">
        <w:rPr>
          <w:rFonts w:asciiTheme="majorEastAsia" w:eastAsiaTheme="majorEastAsia" w:hAnsiTheme="majorEastAsia" w:hint="eastAsia"/>
          <w:sz w:val="24"/>
          <w:szCs w:val="24"/>
          <w:lang w:eastAsia="ja-JP"/>
        </w:rPr>
        <w:t>可の取り消しができるものとし</w:t>
      </w:r>
      <w:r w:rsidR="00257791">
        <w:rPr>
          <w:rFonts w:asciiTheme="majorEastAsia" w:eastAsiaTheme="majorEastAsia" w:hAnsiTheme="majorEastAsia" w:hint="eastAsia"/>
          <w:sz w:val="24"/>
          <w:szCs w:val="24"/>
          <w:lang w:eastAsia="ja-JP"/>
        </w:rPr>
        <w:t>ます。</w:t>
      </w:r>
    </w:p>
    <w:p w14:paraId="373BEFE1" w14:textId="77777777" w:rsidR="00680361" w:rsidRPr="00832231" w:rsidRDefault="00680361" w:rsidP="00ED72D6">
      <w:pPr>
        <w:spacing w:line="300" w:lineRule="exact"/>
        <w:rPr>
          <w:rFonts w:asciiTheme="majorEastAsia" w:eastAsiaTheme="majorEastAsia" w:hAnsiTheme="majorEastAsia"/>
          <w:sz w:val="24"/>
          <w:szCs w:val="24"/>
          <w:lang w:eastAsia="ja-JP"/>
        </w:rPr>
      </w:pPr>
    </w:p>
    <w:p w14:paraId="116E5751" w14:textId="77777777" w:rsidR="000F764A" w:rsidRPr="002727AE" w:rsidRDefault="002727AE" w:rsidP="00155ED8">
      <w:pPr>
        <w:spacing w:line="300" w:lineRule="exact"/>
        <w:rPr>
          <w:rFonts w:asciiTheme="majorEastAsia" w:eastAsiaTheme="majorEastAsia" w:hAnsiTheme="majorEastAsia"/>
          <w:b/>
          <w:sz w:val="24"/>
          <w:szCs w:val="24"/>
          <w:lang w:eastAsia="ja-JP"/>
        </w:rPr>
      </w:pPr>
      <w:r w:rsidRPr="002727AE">
        <w:rPr>
          <w:rFonts w:asciiTheme="majorEastAsia" w:eastAsiaTheme="majorEastAsia" w:hAnsiTheme="majorEastAsia" w:hint="eastAsia"/>
          <w:b/>
          <w:sz w:val="24"/>
          <w:szCs w:val="24"/>
          <w:lang w:eastAsia="ja-JP"/>
        </w:rPr>
        <w:t>５．応募者の資格</w:t>
      </w:r>
    </w:p>
    <w:p w14:paraId="51188A54" w14:textId="77777777" w:rsidR="000F764A" w:rsidRPr="00832231" w:rsidRDefault="004225E8" w:rsidP="00DA43C8">
      <w:pPr>
        <w:spacing w:line="300" w:lineRule="exact"/>
        <w:ind w:firstLineChars="100" w:firstLine="240"/>
        <w:rPr>
          <w:rFonts w:asciiTheme="majorEastAsia" w:eastAsiaTheme="majorEastAsia" w:hAnsiTheme="majorEastAsia"/>
          <w:sz w:val="24"/>
          <w:szCs w:val="24"/>
          <w:lang w:eastAsia="ja-JP"/>
        </w:rPr>
      </w:pPr>
      <w:r w:rsidRPr="00832231">
        <w:rPr>
          <w:rFonts w:asciiTheme="majorEastAsia" w:eastAsiaTheme="majorEastAsia" w:hAnsiTheme="majorEastAsia"/>
          <w:sz w:val="24"/>
          <w:szCs w:val="24"/>
          <w:lang w:eastAsia="ja-JP"/>
        </w:rPr>
        <w:t>応募者は以下の条件を</w:t>
      </w:r>
      <w:r w:rsidR="00257791">
        <w:rPr>
          <w:rFonts w:asciiTheme="majorEastAsia" w:eastAsiaTheme="majorEastAsia" w:hAnsiTheme="majorEastAsia" w:hint="eastAsia"/>
          <w:sz w:val="24"/>
          <w:szCs w:val="24"/>
          <w:lang w:eastAsia="ja-JP"/>
        </w:rPr>
        <w:t>全て</w:t>
      </w:r>
      <w:r w:rsidR="002727AE">
        <w:rPr>
          <w:rFonts w:asciiTheme="majorEastAsia" w:eastAsiaTheme="majorEastAsia" w:hAnsiTheme="majorEastAsia" w:hint="eastAsia"/>
          <w:sz w:val="24"/>
          <w:szCs w:val="24"/>
          <w:lang w:eastAsia="ja-JP"/>
        </w:rPr>
        <w:t>満たしている</w:t>
      </w:r>
      <w:r w:rsidR="00257791">
        <w:rPr>
          <w:rFonts w:asciiTheme="majorEastAsia" w:eastAsiaTheme="majorEastAsia" w:hAnsiTheme="majorEastAsia" w:hint="eastAsia"/>
          <w:sz w:val="24"/>
          <w:szCs w:val="24"/>
          <w:lang w:eastAsia="ja-JP"/>
        </w:rPr>
        <w:t>法人または個人とします</w:t>
      </w:r>
      <w:r w:rsidRPr="00832231">
        <w:rPr>
          <w:rFonts w:asciiTheme="majorEastAsia" w:eastAsiaTheme="majorEastAsia" w:hAnsiTheme="majorEastAsia"/>
          <w:sz w:val="24"/>
          <w:szCs w:val="24"/>
          <w:lang w:eastAsia="ja-JP"/>
        </w:rPr>
        <w:t>。</w:t>
      </w:r>
    </w:p>
    <w:p w14:paraId="357F926E" w14:textId="77777777" w:rsidR="000F764A" w:rsidRPr="00832231" w:rsidRDefault="00680361" w:rsidP="003E3805">
      <w:pPr>
        <w:spacing w:line="300" w:lineRule="exact"/>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（１）</w:t>
      </w:r>
      <w:r w:rsidR="004225E8" w:rsidRPr="00832231">
        <w:rPr>
          <w:rFonts w:asciiTheme="majorEastAsia" w:eastAsiaTheme="majorEastAsia" w:hAnsiTheme="majorEastAsia"/>
          <w:sz w:val="24"/>
          <w:szCs w:val="24"/>
          <w:lang w:eastAsia="ja-JP"/>
        </w:rPr>
        <w:t>当駅の運営目的を理解していること</w:t>
      </w:r>
    </w:p>
    <w:p w14:paraId="7A215E99" w14:textId="77777777" w:rsidR="00257791" w:rsidRPr="00832231" w:rsidRDefault="00680361" w:rsidP="003E3805">
      <w:pPr>
        <w:spacing w:line="300" w:lineRule="exact"/>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（２）</w:t>
      </w:r>
      <w:r w:rsidR="00257791">
        <w:rPr>
          <w:rFonts w:asciiTheme="majorEastAsia" w:eastAsiaTheme="majorEastAsia" w:hAnsiTheme="majorEastAsia"/>
          <w:sz w:val="24"/>
          <w:szCs w:val="24"/>
          <w:lang w:eastAsia="ja-JP"/>
        </w:rPr>
        <w:t>営業</w:t>
      </w:r>
      <w:r w:rsidR="00257791">
        <w:rPr>
          <w:rFonts w:asciiTheme="majorEastAsia" w:eastAsiaTheme="majorEastAsia" w:hAnsiTheme="majorEastAsia" w:hint="eastAsia"/>
          <w:sz w:val="24"/>
          <w:szCs w:val="24"/>
          <w:lang w:eastAsia="ja-JP"/>
        </w:rPr>
        <w:t>に際して必要となる各関係諸法令に基づくすべての許可、免許を有すること</w:t>
      </w:r>
    </w:p>
    <w:p w14:paraId="6D370F36" w14:textId="77777777" w:rsidR="000F764A" w:rsidRPr="00832231" w:rsidRDefault="00680361" w:rsidP="003E3805">
      <w:pPr>
        <w:spacing w:line="300" w:lineRule="exact"/>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（３）</w:t>
      </w:r>
      <w:r w:rsidR="004225E8" w:rsidRPr="00832231">
        <w:rPr>
          <w:rFonts w:asciiTheme="majorEastAsia" w:eastAsiaTheme="majorEastAsia" w:hAnsiTheme="majorEastAsia"/>
          <w:sz w:val="24"/>
          <w:szCs w:val="24"/>
          <w:lang w:eastAsia="ja-JP"/>
        </w:rPr>
        <w:t>安定した経営能力を有し</w:t>
      </w:r>
      <w:r w:rsidR="00257791">
        <w:rPr>
          <w:rFonts w:asciiTheme="majorEastAsia" w:eastAsiaTheme="majorEastAsia" w:hAnsiTheme="majorEastAsia" w:hint="eastAsia"/>
          <w:sz w:val="24"/>
          <w:szCs w:val="24"/>
          <w:lang w:eastAsia="ja-JP"/>
        </w:rPr>
        <w:t>、</w:t>
      </w:r>
      <w:r w:rsidR="004225E8" w:rsidRPr="00832231">
        <w:rPr>
          <w:rFonts w:asciiTheme="majorEastAsia" w:eastAsiaTheme="majorEastAsia" w:hAnsiTheme="majorEastAsia"/>
          <w:sz w:val="24"/>
          <w:szCs w:val="24"/>
          <w:lang w:eastAsia="ja-JP"/>
        </w:rPr>
        <w:t>優良なサービスを提供できること</w:t>
      </w:r>
    </w:p>
    <w:p w14:paraId="744F7FBA" w14:textId="77777777" w:rsidR="000F764A" w:rsidRPr="00832231" w:rsidRDefault="00680361" w:rsidP="003E3805">
      <w:pPr>
        <w:spacing w:line="300" w:lineRule="exact"/>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（４）</w:t>
      </w:r>
      <w:r w:rsidR="00257791">
        <w:rPr>
          <w:rFonts w:asciiTheme="majorEastAsia" w:eastAsiaTheme="majorEastAsia" w:hAnsiTheme="majorEastAsia" w:hint="eastAsia"/>
          <w:sz w:val="24"/>
          <w:szCs w:val="24"/>
          <w:lang w:eastAsia="ja-JP"/>
        </w:rPr>
        <w:t>指定管理者や、他の出店者と協調、協力できること</w:t>
      </w:r>
    </w:p>
    <w:p w14:paraId="28E3FF2E" w14:textId="77777777" w:rsidR="000F764A" w:rsidRPr="00832231" w:rsidRDefault="00680361" w:rsidP="003E3805">
      <w:pPr>
        <w:spacing w:line="300" w:lineRule="exact"/>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（５）</w:t>
      </w:r>
      <w:r w:rsidR="004225E8" w:rsidRPr="00832231">
        <w:rPr>
          <w:rFonts w:asciiTheme="majorEastAsia" w:eastAsiaTheme="majorEastAsia" w:hAnsiTheme="majorEastAsia"/>
          <w:sz w:val="24"/>
          <w:szCs w:val="24"/>
          <w:lang w:eastAsia="ja-JP"/>
        </w:rPr>
        <w:t>公租公課を完納していること</w:t>
      </w:r>
    </w:p>
    <w:p w14:paraId="4DC13DE2" w14:textId="77777777" w:rsidR="000F764A" w:rsidRPr="00832231" w:rsidRDefault="00680361" w:rsidP="003E3805">
      <w:pPr>
        <w:spacing w:line="300" w:lineRule="exact"/>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lastRenderedPageBreak/>
        <w:t>（６）</w:t>
      </w:r>
      <w:r w:rsidR="00257791">
        <w:rPr>
          <w:rFonts w:asciiTheme="majorEastAsia" w:eastAsiaTheme="majorEastAsia" w:hAnsiTheme="majorEastAsia"/>
          <w:sz w:val="24"/>
          <w:szCs w:val="24"/>
          <w:lang w:eastAsia="ja-JP"/>
        </w:rPr>
        <w:t>過去</w:t>
      </w:r>
      <w:r w:rsidR="00257791">
        <w:rPr>
          <w:rFonts w:asciiTheme="majorEastAsia" w:eastAsiaTheme="majorEastAsia" w:hAnsiTheme="majorEastAsia" w:hint="eastAsia"/>
          <w:sz w:val="24"/>
          <w:szCs w:val="24"/>
          <w:lang w:eastAsia="ja-JP"/>
        </w:rPr>
        <w:t>の営業において、</w:t>
      </w:r>
      <w:r w:rsidR="00257791">
        <w:rPr>
          <w:rFonts w:asciiTheme="majorEastAsia" w:eastAsiaTheme="majorEastAsia" w:hAnsiTheme="majorEastAsia"/>
          <w:sz w:val="24"/>
          <w:szCs w:val="24"/>
          <w:lang w:eastAsia="ja-JP"/>
        </w:rPr>
        <w:t>法令</w:t>
      </w:r>
      <w:r w:rsidR="00257791">
        <w:rPr>
          <w:rFonts w:asciiTheme="majorEastAsia" w:eastAsiaTheme="majorEastAsia" w:hAnsiTheme="majorEastAsia" w:hint="eastAsia"/>
          <w:sz w:val="24"/>
          <w:szCs w:val="24"/>
          <w:lang w:eastAsia="ja-JP"/>
        </w:rPr>
        <w:t>に違反し罰則規定等を受けたことがない者であること</w:t>
      </w:r>
    </w:p>
    <w:p w14:paraId="096FED75" w14:textId="77777777" w:rsidR="000F764A" w:rsidRPr="00832231" w:rsidRDefault="00680361" w:rsidP="003E3805">
      <w:pPr>
        <w:spacing w:line="300" w:lineRule="exact"/>
        <w:ind w:leftChars="23" w:left="771" w:hangingChars="300" w:hanging="72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（７）</w:t>
      </w:r>
      <w:r w:rsidR="00257791">
        <w:rPr>
          <w:rFonts w:asciiTheme="majorEastAsia" w:eastAsiaTheme="majorEastAsia" w:hAnsiTheme="majorEastAsia" w:hint="eastAsia"/>
          <w:sz w:val="24"/>
          <w:szCs w:val="24"/>
          <w:lang w:eastAsia="ja-JP"/>
        </w:rPr>
        <w:t>会社更生法、民事再生法に基づく</w:t>
      </w:r>
      <w:r w:rsidR="00B91B01">
        <w:rPr>
          <w:rFonts w:asciiTheme="majorEastAsia" w:eastAsiaTheme="majorEastAsia" w:hAnsiTheme="majorEastAsia" w:hint="eastAsia"/>
          <w:sz w:val="24"/>
          <w:szCs w:val="24"/>
          <w:lang w:eastAsia="ja-JP"/>
        </w:rPr>
        <w:t>再生手続き開始の申し立てをしていない者、又は申し立てを</w:t>
      </w:r>
      <w:r w:rsidR="00205F85">
        <w:rPr>
          <w:rFonts w:asciiTheme="majorEastAsia" w:eastAsiaTheme="majorEastAsia" w:hAnsiTheme="majorEastAsia" w:hint="eastAsia"/>
          <w:sz w:val="24"/>
          <w:szCs w:val="24"/>
          <w:lang w:eastAsia="ja-JP"/>
        </w:rPr>
        <w:t>されていない者</w:t>
      </w:r>
    </w:p>
    <w:p w14:paraId="25F559A1" w14:textId="77777777" w:rsidR="003C7FE8" w:rsidRDefault="00680361" w:rsidP="003E3805">
      <w:pPr>
        <w:spacing w:line="300" w:lineRule="exact"/>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（８）</w:t>
      </w:r>
      <w:r w:rsidR="00B91B01">
        <w:rPr>
          <w:rFonts w:asciiTheme="majorEastAsia" w:eastAsiaTheme="majorEastAsia" w:hAnsiTheme="majorEastAsia" w:hint="eastAsia"/>
          <w:sz w:val="24"/>
          <w:szCs w:val="24"/>
          <w:lang w:eastAsia="ja-JP"/>
        </w:rPr>
        <w:t>事業者又は事業者の役員等が次に揚げるいずれかに該当する者でないこ</w:t>
      </w:r>
      <w:r w:rsidR="003C7FE8">
        <w:rPr>
          <w:rFonts w:asciiTheme="majorEastAsia" w:eastAsiaTheme="majorEastAsia" w:hAnsiTheme="majorEastAsia" w:hint="eastAsia"/>
          <w:sz w:val="24"/>
          <w:szCs w:val="24"/>
          <w:lang w:eastAsia="ja-JP"/>
        </w:rPr>
        <w:t xml:space="preserve">と　　　　　　　　</w:t>
      </w:r>
      <w:r>
        <w:rPr>
          <w:rFonts w:asciiTheme="majorEastAsia" w:eastAsiaTheme="majorEastAsia" w:hAnsiTheme="majorEastAsia" w:hint="eastAsia"/>
          <w:sz w:val="24"/>
          <w:szCs w:val="24"/>
          <w:lang w:eastAsia="ja-JP"/>
        </w:rPr>
        <w:t xml:space="preserve">　　</w:t>
      </w:r>
      <w:r w:rsidR="003C7FE8">
        <w:rPr>
          <w:rFonts w:asciiTheme="majorEastAsia" w:eastAsiaTheme="majorEastAsia" w:hAnsiTheme="majorEastAsia" w:hint="eastAsia"/>
          <w:sz w:val="24"/>
          <w:szCs w:val="24"/>
          <w:lang w:eastAsia="ja-JP"/>
        </w:rPr>
        <w:t xml:space="preserve">　　　</w:t>
      </w:r>
    </w:p>
    <w:p w14:paraId="507C2AD6" w14:textId="77777777" w:rsidR="00B91B01" w:rsidRPr="00B91B01" w:rsidRDefault="003C7FE8" w:rsidP="003E3805">
      <w:pPr>
        <w:ind w:leftChars="100" w:left="580" w:hangingChars="150" w:hanging="36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①</w:t>
      </w:r>
      <w:r w:rsidR="00B91B01" w:rsidRPr="00B91B01">
        <w:rPr>
          <w:rFonts w:asciiTheme="majorEastAsia" w:eastAsiaTheme="majorEastAsia" w:hAnsiTheme="majorEastAsia" w:hint="eastAsia"/>
          <w:sz w:val="24"/>
          <w:szCs w:val="24"/>
          <w:lang w:eastAsia="ja-JP"/>
        </w:rPr>
        <w:t xml:space="preserve"> 暴</w:t>
      </w:r>
      <w:r w:rsidR="00DA43C8">
        <w:rPr>
          <w:rFonts w:asciiTheme="majorEastAsia" w:eastAsiaTheme="majorEastAsia" w:hAnsiTheme="majorEastAsia" w:hint="eastAsia"/>
          <w:sz w:val="24"/>
          <w:szCs w:val="24"/>
          <w:lang w:eastAsia="ja-JP"/>
        </w:rPr>
        <w:t>力団（暴力団員による不当な行為の防止等に関する法律（平成３年法律</w:t>
      </w:r>
      <w:r w:rsidR="00B91B01" w:rsidRPr="00B91B01">
        <w:rPr>
          <w:rFonts w:asciiTheme="majorEastAsia" w:eastAsiaTheme="majorEastAsia" w:hAnsiTheme="majorEastAsia" w:hint="eastAsia"/>
          <w:sz w:val="24"/>
          <w:szCs w:val="24"/>
          <w:lang w:eastAsia="ja-JP"/>
        </w:rPr>
        <w:t>第７７号（以下「法」という。））第２条第２号に規定する暴力団（以下「暴力団」という。）をいう。）</w:t>
      </w:r>
    </w:p>
    <w:p w14:paraId="46843A2B" w14:textId="77777777" w:rsidR="00B91B01" w:rsidRPr="00B91B01" w:rsidRDefault="004C5880" w:rsidP="003E3805">
      <w:pPr>
        <w:ind w:leftChars="50" w:left="830" w:hangingChars="300" w:hanging="720"/>
        <w:rPr>
          <w:rFonts w:asciiTheme="majorEastAsia" w:eastAsiaTheme="majorEastAsia" w:hAnsiTheme="majorEastAsia"/>
          <w:sz w:val="24"/>
          <w:szCs w:val="24"/>
          <w:lang w:eastAsia="ja-JP"/>
        </w:rPr>
      </w:pPr>
      <w:r>
        <w:rPr>
          <w:rFonts w:asciiTheme="majorEastAsia" w:eastAsiaTheme="majorEastAsia" w:hAnsiTheme="majorEastAsia"/>
          <w:sz w:val="24"/>
          <w:szCs w:val="24"/>
          <w:lang w:eastAsia="ja-JP"/>
        </w:rPr>
        <w:t xml:space="preserve"> </w:t>
      </w:r>
      <w:r w:rsidR="003C7FE8">
        <w:rPr>
          <w:rFonts w:asciiTheme="majorEastAsia" w:eastAsiaTheme="majorEastAsia" w:hAnsiTheme="majorEastAsia" w:hint="eastAsia"/>
          <w:sz w:val="24"/>
          <w:szCs w:val="24"/>
          <w:lang w:eastAsia="ja-JP"/>
        </w:rPr>
        <w:t xml:space="preserve">② </w:t>
      </w:r>
      <w:r w:rsidR="00B91B01" w:rsidRPr="00B91B01">
        <w:rPr>
          <w:rFonts w:asciiTheme="majorEastAsia" w:eastAsiaTheme="majorEastAsia" w:hAnsiTheme="majorEastAsia" w:hint="eastAsia"/>
          <w:sz w:val="24"/>
          <w:szCs w:val="24"/>
          <w:lang w:eastAsia="ja-JP"/>
        </w:rPr>
        <w:t>暴力団員（法第２条第６号に規定する暴力団員（</w:t>
      </w:r>
      <w:r w:rsidR="00DA43C8">
        <w:rPr>
          <w:rFonts w:asciiTheme="majorEastAsia" w:eastAsiaTheme="majorEastAsia" w:hAnsiTheme="majorEastAsia" w:hint="eastAsia"/>
          <w:sz w:val="24"/>
          <w:szCs w:val="24"/>
          <w:lang w:eastAsia="ja-JP"/>
        </w:rPr>
        <w:t>以下「暴力団員」</w:t>
      </w:r>
      <w:r>
        <w:rPr>
          <w:rFonts w:asciiTheme="majorEastAsia" w:eastAsiaTheme="majorEastAsia" w:hAnsiTheme="majorEastAsia" w:hint="eastAsia"/>
          <w:sz w:val="24"/>
          <w:szCs w:val="24"/>
          <w:lang w:eastAsia="ja-JP"/>
        </w:rPr>
        <w:t>とい</w:t>
      </w:r>
      <w:r w:rsidR="00B91B01" w:rsidRPr="00B91B01">
        <w:rPr>
          <w:rFonts w:asciiTheme="majorEastAsia" w:eastAsiaTheme="majorEastAsia" w:hAnsiTheme="majorEastAsia" w:hint="eastAsia"/>
          <w:sz w:val="24"/>
          <w:szCs w:val="24"/>
          <w:lang w:eastAsia="ja-JP"/>
        </w:rPr>
        <w:t>う。）をいう。）</w:t>
      </w:r>
    </w:p>
    <w:p w14:paraId="59B86913" w14:textId="77777777" w:rsidR="00B91B01" w:rsidRPr="00B91B01" w:rsidRDefault="003C7FE8" w:rsidP="003E3805">
      <w:pPr>
        <w:ind w:firstLineChars="50" w:firstLine="120"/>
        <w:rPr>
          <w:rFonts w:asciiTheme="majorEastAsia" w:eastAsiaTheme="majorEastAsia" w:hAnsiTheme="majorEastAsia"/>
          <w:sz w:val="24"/>
          <w:szCs w:val="24"/>
          <w:lang w:eastAsia="ja-JP"/>
        </w:rPr>
      </w:pPr>
      <w:r>
        <w:rPr>
          <w:rFonts w:asciiTheme="majorEastAsia" w:eastAsiaTheme="majorEastAsia" w:hAnsiTheme="majorEastAsia"/>
          <w:sz w:val="24"/>
          <w:szCs w:val="24"/>
          <w:lang w:eastAsia="ja-JP"/>
        </w:rPr>
        <w:t xml:space="preserve"> </w:t>
      </w:r>
      <w:r>
        <w:rPr>
          <w:rFonts w:asciiTheme="majorEastAsia" w:eastAsiaTheme="majorEastAsia" w:hAnsiTheme="majorEastAsia" w:hint="eastAsia"/>
          <w:sz w:val="24"/>
          <w:szCs w:val="24"/>
          <w:lang w:eastAsia="ja-JP"/>
        </w:rPr>
        <w:t xml:space="preserve">③ </w:t>
      </w:r>
      <w:r w:rsidR="00B91B01" w:rsidRPr="00B91B01">
        <w:rPr>
          <w:rFonts w:asciiTheme="majorEastAsia" w:eastAsiaTheme="majorEastAsia" w:hAnsiTheme="majorEastAsia" w:hint="eastAsia"/>
          <w:sz w:val="24"/>
          <w:szCs w:val="24"/>
          <w:lang w:eastAsia="ja-JP"/>
        </w:rPr>
        <w:t>暴力団員でなくなった日から５年を経過しない者</w:t>
      </w:r>
    </w:p>
    <w:p w14:paraId="12A3D57F" w14:textId="77777777" w:rsidR="00B91B01" w:rsidRPr="00B91B01" w:rsidRDefault="003C7FE8" w:rsidP="003E3805">
      <w:pPr>
        <w:ind w:leftChars="50" w:left="590" w:hangingChars="200" w:hanging="480"/>
        <w:rPr>
          <w:rFonts w:asciiTheme="majorEastAsia" w:eastAsiaTheme="majorEastAsia" w:hAnsiTheme="majorEastAsia"/>
          <w:sz w:val="24"/>
          <w:szCs w:val="24"/>
          <w:lang w:eastAsia="ja-JP"/>
        </w:rPr>
      </w:pPr>
      <w:r>
        <w:rPr>
          <w:rFonts w:asciiTheme="majorEastAsia" w:eastAsiaTheme="majorEastAsia" w:hAnsiTheme="majorEastAsia"/>
          <w:sz w:val="24"/>
          <w:szCs w:val="24"/>
          <w:lang w:eastAsia="ja-JP"/>
        </w:rPr>
        <w:t xml:space="preserve"> </w:t>
      </w:r>
      <w:r>
        <w:rPr>
          <w:rFonts w:asciiTheme="majorEastAsia" w:eastAsiaTheme="majorEastAsia" w:hAnsiTheme="majorEastAsia" w:hint="eastAsia"/>
          <w:sz w:val="24"/>
          <w:szCs w:val="24"/>
          <w:lang w:eastAsia="ja-JP"/>
        </w:rPr>
        <w:t xml:space="preserve">④ </w:t>
      </w:r>
      <w:r w:rsidR="00B91B01" w:rsidRPr="00B91B01">
        <w:rPr>
          <w:rFonts w:asciiTheme="majorEastAsia" w:eastAsiaTheme="majorEastAsia" w:hAnsiTheme="majorEastAsia" w:hint="eastAsia"/>
          <w:sz w:val="24"/>
          <w:szCs w:val="24"/>
          <w:lang w:eastAsia="ja-JP"/>
        </w:rPr>
        <w:t>自己、自社若し</w:t>
      </w:r>
      <w:r w:rsidR="003E3805">
        <w:rPr>
          <w:rFonts w:asciiTheme="majorEastAsia" w:eastAsiaTheme="majorEastAsia" w:hAnsiTheme="majorEastAsia" w:hint="eastAsia"/>
          <w:sz w:val="24"/>
          <w:szCs w:val="24"/>
          <w:lang w:eastAsia="ja-JP"/>
        </w:rPr>
        <w:t>くは第三者の不正な利益を図る目的又は第三者に損害を与える目的をも</w:t>
      </w:r>
      <w:r w:rsidR="00B91B01" w:rsidRPr="00B91B01">
        <w:rPr>
          <w:rFonts w:asciiTheme="majorEastAsia" w:eastAsiaTheme="majorEastAsia" w:hAnsiTheme="majorEastAsia" w:hint="eastAsia"/>
          <w:sz w:val="24"/>
          <w:szCs w:val="24"/>
          <w:lang w:eastAsia="ja-JP"/>
        </w:rPr>
        <w:t>って暴力団又は暴力団員を利用している者</w:t>
      </w:r>
    </w:p>
    <w:p w14:paraId="32422994" w14:textId="77777777" w:rsidR="00B91B01" w:rsidRPr="00B91B01" w:rsidRDefault="004C5880" w:rsidP="00D137B9">
      <w:pPr>
        <w:ind w:left="600" w:hangingChars="250" w:hanging="60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 xml:space="preserve"> </w:t>
      </w:r>
      <w:r>
        <w:rPr>
          <w:rFonts w:asciiTheme="majorEastAsia" w:eastAsiaTheme="majorEastAsia" w:hAnsiTheme="majorEastAsia"/>
          <w:sz w:val="24"/>
          <w:szCs w:val="24"/>
          <w:lang w:eastAsia="ja-JP"/>
        </w:rPr>
        <w:t xml:space="preserve"> </w:t>
      </w:r>
      <w:r w:rsidR="003C7FE8">
        <w:rPr>
          <w:rFonts w:asciiTheme="majorEastAsia" w:eastAsiaTheme="majorEastAsia" w:hAnsiTheme="majorEastAsia" w:hint="eastAsia"/>
          <w:sz w:val="24"/>
          <w:szCs w:val="24"/>
          <w:lang w:eastAsia="ja-JP"/>
        </w:rPr>
        <w:t xml:space="preserve">⑤ </w:t>
      </w:r>
      <w:r w:rsidR="00B91B01" w:rsidRPr="00B91B01">
        <w:rPr>
          <w:rFonts w:asciiTheme="majorEastAsia" w:eastAsiaTheme="majorEastAsia" w:hAnsiTheme="majorEastAsia" w:hint="eastAsia"/>
          <w:sz w:val="24"/>
          <w:szCs w:val="24"/>
          <w:lang w:eastAsia="ja-JP"/>
        </w:rPr>
        <w:t>暴力団又は暴力団</w:t>
      </w:r>
      <w:r w:rsidR="00D137B9">
        <w:rPr>
          <w:rFonts w:asciiTheme="majorEastAsia" w:eastAsiaTheme="majorEastAsia" w:hAnsiTheme="majorEastAsia" w:hint="eastAsia"/>
          <w:sz w:val="24"/>
          <w:szCs w:val="24"/>
          <w:lang w:eastAsia="ja-JP"/>
        </w:rPr>
        <w:t>員に対して資金等を提供し､又は便宜を供与するなど、直接的若しくは</w:t>
      </w:r>
      <w:r w:rsidR="00B91B01" w:rsidRPr="00B91B01">
        <w:rPr>
          <w:rFonts w:asciiTheme="majorEastAsia" w:eastAsiaTheme="majorEastAsia" w:hAnsiTheme="majorEastAsia" w:hint="eastAsia"/>
          <w:sz w:val="24"/>
          <w:szCs w:val="24"/>
          <w:lang w:eastAsia="ja-JP"/>
        </w:rPr>
        <w:t>積極的に暴力団の維持運営に協力し､又は関与している者</w:t>
      </w:r>
    </w:p>
    <w:p w14:paraId="2F41CE56" w14:textId="77777777" w:rsidR="00B91B01" w:rsidRPr="00B91B01" w:rsidRDefault="004C5880" w:rsidP="003E3805">
      <w:pPr>
        <w:ind w:leftChars="50" w:left="470" w:hangingChars="150" w:hanging="360"/>
        <w:rPr>
          <w:rFonts w:asciiTheme="majorEastAsia" w:eastAsiaTheme="majorEastAsia" w:hAnsiTheme="majorEastAsia"/>
          <w:sz w:val="24"/>
          <w:szCs w:val="24"/>
          <w:lang w:eastAsia="ja-JP"/>
        </w:rPr>
      </w:pPr>
      <w:r>
        <w:rPr>
          <w:rFonts w:asciiTheme="majorEastAsia" w:eastAsiaTheme="majorEastAsia" w:hAnsiTheme="majorEastAsia"/>
          <w:sz w:val="24"/>
          <w:szCs w:val="24"/>
          <w:lang w:eastAsia="ja-JP"/>
        </w:rPr>
        <w:t xml:space="preserve"> </w:t>
      </w:r>
      <w:r w:rsidR="003C7FE8">
        <w:rPr>
          <w:rFonts w:asciiTheme="majorEastAsia" w:eastAsiaTheme="majorEastAsia" w:hAnsiTheme="majorEastAsia" w:hint="eastAsia"/>
          <w:sz w:val="24"/>
          <w:szCs w:val="24"/>
          <w:lang w:eastAsia="ja-JP"/>
        </w:rPr>
        <w:t xml:space="preserve">⑥ </w:t>
      </w:r>
      <w:r w:rsidR="00B91B01" w:rsidRPr="00B91B01">
        <w:rPr>
          <w:rFonts w:asciiTheme="majorEastAsia" w:eastAsiaTheme="majorEastAsia" w:hAnsiTheme="majorEastAsia" w:hint="eastAsia"/>
          <w:sz w:val="24"/>
          <w:szCs w:val="24"/>
          <w:lang w:eastAsia="ja-JP"/>
        </w:rPr>
        <w:t>暴力団又は暴力団員と社会的に非難されるべき関係を有している者</w:t>
      </w:r>
    </w:p>
    <w:p w14:paraId="0A957C3B" w14:textId="77777777" w:rsidR="00070AE5" w:rsidRDefault="003C7FE8" w:rsidP="003E3805">
      <w:pPr>
        <w:ind w:leftChars="50" w:left="230" w:hangingChars="50" w:hanging="120"/>
        <w:rPr>
          <w:rFonts w:asciiTheme="majorEastAsia" w:eastAsiaTheme="majorEastAsia" w:hAnsiTheme="majorEastAsia"/>
          <w:sz w:val="24"/>
          <w:szCs w:val="24"/>
          <w:lang w:eastAsia="ja-JP"/>
        </w:rPr>
      </w:pPr>
      <w:r>
        <w:rPr>
          <w:rFonts w:asciiTheme="majorEastAsia" w:eastAsiaTheme="majorEastAsia" w:hAnsiTheme="majorEastAsia"/>
          <w:sz w:val="24"/>
          <w:szCs w:val="24"/>
          <w:lang w:eastAsia="ja-JP"/>
        </w:rPr>
        <w:t xml:space="preserve"> </w:t>
      </w:r>
      <w:r>
        <w:rPr>
          <w:rFonts w:asciiTheme="majorEastAsia" w:eastAsiaTheme="majorEastAsia" w:hAnsiTheme="majorEastAsia" w:hint="eastAsia"/>
          <w:sz w:val="24"/>
          <w:szCs w:val="24"/>
          <w:lang w:eastAsia="ja-JP"/>
        </w:rPr>
        <w:t xml:space="preserve">⑦ </w:t>
      </w:r>
      <w:r w:rsidR="00B91B01" w:rsidRPr="00B91B01">
        <w:rPr>
          <w:rFonts w:asciiTheme="majorEastAsia" w:eastAsiaTheme="majorEastAsia" w:hAnsiTheme="majorEastAsia" w:hint="eastAsia"/>
          <w:sz w:val="24"/>
          <w:szCs w:val="24"/>
          <w:lang w:eastAsia="ja-JP"/>
        </w:rPr>
        <w:t>暴力団又は暴力団員であることを知りながらこれらを利用している者</w:t>
      </w:r>
    </w:p>
    <w:p w14:paraId="23CBA5BF" w14:textId="77777777" w:rsidR="00805911" w:rsidRDefault="00805911" w:rsidP="00317591">
      <w:pPr>
        <w:rPr>
          <w:rFonts w:asciiTheme="majorEastAsia" w:eastAsiaTheme="majorEastAsia" w:hAnsiTheme="majorEastAsia"/>
          <w:sz w:val="24"/>
          <w:szCs w:val="24"/>
          <w:lang w:eastAsia="ja-JP"/>
        </w:rPr>
      </w:pPr>
    </w:p>
    <w:p w14:paraId="56A260B5" w14:textId="77777777" w:rsidR="00D76CF4" w:rsidRPr="00832231" w:rsidRDefault="00D76CF4" w:rsidP="00D76CF4">
      <w:pPr>
        <w:spacing w:line="300" w:lineRule="exact"/>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６．審査について</w:t>
      </w:r>
    </w:p>
    <w:p w14:paraId="2E64F52B" w14:textId="77777777" w:rsidR="00D76CF4" w:rsidRDefault="003E3805" w:rsidP="00D76CF4">
      <w:pPr>
        <w:spacing w:line="300" w:lineRule="exact"/>
        <w:ind w:left="600" w:hangingChars="250" w:hanging="60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（１）</w:t>
      </w:r>
      <w:r w:rsidR="00D76CF4">
        <w:rPr>
          <w:rFonts w:asciiTheme="majorEastAsia" w:eastAsiaTheme="majorEastAsia" w:hAnsiTheme="majorEastAsia" w:hint="eastAsia"/>
          <w:sz w:val="24"/>
          <w:szCs w:val="24"/>
          <w:lang w:eastAsia="ja-JP"/>
        </w:rPr>
        <w:t>公募による出店者の選定は、下記審査基準に基づき、指定管理者</w:t>
      </w:r>
      <w:r w:rsidR="00BC6169">
        <w:rPr>
          <w:rFonts w:asciiTheme="majorEastAsia" w:eastAsiaTheme="majorEastAsia" w:hAnsiTheme="majorEastAsia" w:hint="eastAsia"/>
          <w:sz w:val="24"/>
          <w:szCs w:val="24"/>
          <w:lang w:eastAsia="ja-JP"/>
        </w:rPr>
        <w:t>等</w:t>
      </w:r>
      <w:r w:rsidR="00D76CF4">
        <w:rPr>
          <w:rFonts w:asciiTheme="majorEastAsia" w:eastAsiaTheme="majorEastAsia" w:hAnsiTheme="majorEastAsia" w:hint="eastAsia"/>
          <w:sz w:val="24"/>
          <w:szCs w:val="24"/>
          <w:lang w:eastAsia="ja-JP"/>
        </w:rPr>
        <w:t>が行います。</w:t>
      </w:r>
    </w:p>
    <w:p w14:paraId="721E3E4C" w14:textId="09BE1C92" w:rsidR="0046339C" w:rsidRPr="00AC237F" w:rsidRDefault="00D76CF4" w:rsidP="003E3805">
      <w:pPr>
        <w:spacing w:line="300" w:lineRule="exact"/>
        <w:ind w:left="600" w:hangingChars="250" w:hanging="60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 xml:space="preserve">　　</w:t>
      </w:r>
      <w:r w:rsidR="0046339C">
        <w:rPr>
          <w:rFonts w:asciiTheme="majorEastAsia" w:eastAsiaTheme="majorEastAsia" w:hAnsiTheme="majorEastAsia" w:hint="eastAsia"/>
          <w:sz w:val="24"/>
          <w:szCs w:val="24"/>
          <w:lang w:eastAsia="ja-JP"/>
        </w:rPr>
        <w:t xml:space="preserve"> 第１次審査　書類審査　</w:t>
      </w:r>
      <w:r w:rsidR="003E3805">
        <w:rPr>
          <w:rFonts w:asciiTheme="majorEastAsia" w:eastAsiaTheme="majorEastAsia" w:hAnsiTheme="majorEastAsia" w:hint="eastAsia"/>
          <w:sz w:val="24"/>
          <w:szCs w:val="24"/>
          <w:lang w:eastAsia="ja-JP"/>
        </w:rPr>
        <w:t xml:space="preserve"> </w:t>
      </w:r>
      <w:r w:rsidR="003E3805">
        <w:rPr>
          <w:rFonts w:asciiTheme="majorEastAsia" w:eastAsiaTheme="majorEastAsia" w:hAnsiTheme="majorEastAsia"/>
          <w:sz w:val="24"/>
          <w:szCs w:val="24"/>
          <w:lang w:eastAsia="ja-JP"/>
        </w:rPr>
        <w:t xml:space="preserve">                                                       </w:t>
      </w:r>
      <w:r w:rsidR="0046339C">
        <w:rPr>
          <w:rFonts w:asciiTheme="majorEastAsia" w:eastAsiaTheme="majorEastAsia" w:hAnsiTheme="majorEastAsia" w:hint="eastAsia"/>
          <w:sz w:val="24"/>
          <w:szCs w:val="24"/>
          <w:lang w:eastAsia="ja-JP"/>
        </w:rPr>
        <w:t>提出された書類に基づき</w:t>
      </w:r>
      <w:r w:rsidR="0046339C" w:rsidRPr="00AC237F">
        <w:rPr>
          <w:rFonts w:asciiTheme="majorEastAsia" w:eastAsiaTheme="majorEastAsia" w:hAnsiTheme="majorEastAsia" w:hint="eastAsia"/>
          <w:sz w:val="24"/>
          <w:szCs w:val="24"/>
          <w:lang w:eastAsia="ja-JP"/>
        </w:rPr>
        <w:t>審査します。</w:t>
      </w:r>
      <w:r w:rsidR="00242B0C" w:rsidRPr="00242B0C">
        <w:rPr>
          <w:rFonts w:asciiTheme="majorEastAsia" w:eastAsiaTheme="majorEastAsia" w:hAnsiTheme="majorEastAsia" w:hint="eastAsia"/>
          <w:b/>
          <w:bCs/>
          <w:sz w:val="24"/>
          <w:szCs w:val="24"/>
          <w:lang w:eastAsia="ja-JP"/>
        </w:rPr>
        <w:t>９</w:t>
      </w:r>
      <w:r w:rsidR="00CE7CAE" w:rsidRPr="00AC237F">
        <w:rPr>
          <w:rFonts w:asciiTheme="majorEastAsia" w:eastAsiaTheme="majorEastAsia" w:hAnsiTheme="majorEastAsia" w:hint="eastAsia"/>
          <w:sz w:val="24"/>
          <w:szCs w:val="24"/>
          <w:lang w:eastAsia="ja-JP"/>
        </w:rPr>
        <w:t>月中</w:t>
      </w:r>
      <w:r w:rsidR="00234302" w:rsidRPr="00AC237F">
        <w:rPr>
          <w:rFonts w:asciiTheme="majorEastAsia" w:eastAsiaTheme="majorEastAsia" w:hAnsiTheme="majorEastAsia" w:hint="eastAsia"/>
          <w:sz w:val="24"/>
          <w:szCs w:val="24"/>
          <w:lang w:eastAsia="ja-JP"/>
        </w:rPr>
        <w:t>旬</w:t>
      </w:r>
      <w:r w:rsidR="0046339C" w:rsidRPr="00AC237F">
        <w:rPr>
          <w:rFonts w:asciiTheme="majorEastAsia" w:eastAsiaTheme="majorEastAsia" w:hAnsiTheme="majorEastAsia" w:hint="eastAsia"/>
          <w:sz w:val="24"/>
          <w:szCs w:val="24"/>
          <w:lang w:eastAsia="ja-JP"/>
        </w:rPr>
        <w:t>までに応募者全員に合否の通知を行います。</w:t>
      </w:r>
    </w:p>
    <w:p w14:paraId="0D48D4FC" w14:textId="44672328" w:rsidR="003E3805" w:rsidRPr="00AC237F" w:rsidRDefault="0046339C" w:rsidP="00EE72CA">
      <w:pPr>
        <w:spacing w:line="300" w:lineRule="exact"/>
        <w:ind w:left="600" w:hangingChars="250" w:hanging="600"/>
        <w:rPr>
          <w:rFonts w:asciiTheme="majorEastAsia" w:eastAsiaTheme="majorEastAsia" w:hAnsiTheme="majorEastAsia"/>
          <w:sz w:val="24"/>
          <w:szCs w:val="24"/>
          <w:lang w:eastAsia="ja-JP"/>
        </w:rPr>
      </w:pPr>
      <w:r w:rsidRPr="00AC237F">
        <w:rPr>
          <w:rFonts w:asciiTheme="majorEastAsia" w:eastAsiaTheme="majorEastAsia" w:hAnsiTheme="majorEastAsia" w:hint="eastAsia"/>
          <w:sz w:val="24"/>
          <w:szCs w:val="24"/>
          <w:lang w:eastAsia="ja-JP"/>
        </w:rPr>
        <w:t xml:space="preserve">　　</w:t>
      </w:r>
      <w:r w:rsidR="00236C63" w:rsidRPr="00AC237F">
        <w:rPr>
          <w:rFonts w:asciiTheme="majorEastAsia" w:eastAsiaTheme="majorEastAsia" w:hAnsiTheme="majorEastAsia" w:hint="eastAsia"/>
          <w:sz w:val="24"/>
          <w:szCs w:val="24"/>
          <w:lang w:eastAsia="ja-JP"/>
        </w:rPr>
        <w:t xml:space="preserve"> </w:t>
      </w:r>
      <w:r w:rsidRPr="00AC237F">
        <w:rPr>
          <w:rFonts w:asciiTheme="majorEastAsia" w:eastAsiaTheme="majorEastAsia" w:hAnsiTheme="majorEastAsia" w:hint="eastAsia"/>
          <w:sz w:val="24"/>
          <w:szCs w:val="24"/>
          <w:lang w:eastAsia="ja-JP"/>
        </w:rPr>
        <w:t xml:space="preserve">第２次審査　面接審査　</w:t>
      </w:r>
      <w:r w:rsidR="00236C63" w:rsidRPr="00AC237F">
        <w:rPr>
          <w:rFonts w:asciiTheme="majorEastAsia" w:eastAsiaTheme="majorEastAsia" w:hAnsiTheme="majorEastAsia" w:hint="eastAsia"/>
          <w:sz w:val="24"/>
          <w:szCs w:val="24"/>
          <w:lang w:eastAsia="ja-JP"/>
        </w:rPr>
        <w:t xml:space="preserve">　　　　　　　　　　　　　　　　　</w:t>
      </w:r>
      <w:r w:rsidR="003E3805" w:rsidRPr="00AC237F">
        <w:rPr>
          <w:rFonts w:asciiTheme="majorEastAsia" w:eastAsiaTheme="majorEastAsia" w:hAnsiTheme="majorEastAsia" w:hint="eastAsia"/>
          <w:sz w:val="24"/>
          <w:szCs w:val="24"/>
          <w:lang w:eastAsia="ja-JP"/>
        </w:rPr>
        <w:t xml:space="preserve"> </w:t>
      </w:r>
      <w:r w:rsidR="003E3805" w:rsidRPr="00AC237F">
        <w:rPr>
          <w:rFonts w:asciiTheme="majorEastAsia" w:eastAsiaTheme="majorEastAsia" w:hAnsiTheme="majorEastAsia"/>
          <w:sz w:val="24"/>
          <w:szCs w:val="24"/>
          <w:lang w:eastAsia="ja-JP"/>
        </w:rPr>
        <w:t xml:space="preserve">                     </w:t>
      </w:r>
      <w:r w:rsidR="00D137B9" w:rsidRPr="00AC237F">
        <w:rPr>
          <w:rFonts w:asciiTheme="majorEastAsia" w:eastAsiaTheme="majorEastAsia" w:hAnsiTheme="majorEastAsia" w:hint="eastAsia"/>
          <w:sz w:val="24"/>
          <w:szCs w:val="24"/>
          <w:lang w:eastAsia="ja-JP"/>
        </w:rPr>
        <w:t>第１次審査通過者を対象に、事業計画や経営意欲など</w:t>
      </w:r>
      <w:r w:rsidRPr="00AC237F">
        <w:rPr>
          <w:rFonts w:asciiTheme="majorEastAsia" w:eastAsiaTheme="majorEastAsia" w:hAnsiTheme="majorEastAsia" w:hint="eastAsia"/>
          <w:sz w:val="24"/>
          <w:szCs w:val="24"/>
          <w:lang w:eastAsia="ja-JP"/>
        </w:rPr>
        <w:t>についての面接を行います。最終的な審査結果は、</w:t>
      </w:r>
      <w:r w:rsidR="00242B0C" w:rsidRPr="00242B0C">
        <w:rPr>
          <w:rFonts w:asciiTheme="majorEastAsia" w:eastAsiaTheme="majorEastAsia" w:hAnsiTheme="majorEastAsia" w:hint="eastAsia"/>
          <w:b/>
          <w:bCs/>
          <w:sz w:val="24"/>
          <w:szCs w:val="24"/>
          <w:lang w:eastAsia="ja-JP"/>
        </w:rPr>
        <w:t>９</w:t>
      </w:r>
      <w:r w:rsidR="00CE7CAE" w:rsidRPr="00AC237F">
        <w:rPr>
          <w:rFonts w:asciiTheme="majorEastAsia" w:eastAsiaTheme="majorEastAsia" w:hAnsiTheme="majorEastAsia" w:hint="eastAsia"/>
          <w:sz w:val="24"/>
          <w:szCs w:val="24"/>
          <w:lang w:eastAsia="ja-JP"/>
        </w:rPr>
        <w:t>月末日</w:t>
      </w:r>
      <w:r w:rsidRPr="00AC237F">
        <w:rPr>
          <w:rFonts w:asciiTheme="majorEastAsia" w:eastAsiaTheme="majorEastAsia" w:hAnsiTheme="majorEastAsia" w:hint="eastAsia"/>
          <w:sz w:val="24"/>
          <w:szCs w:val="24"/>
          <w:lang w:eastAsia="ja-JP"/>
        </w:rPr>
        <w:t>までに</w:t>
      </w:r>
      <w:r w:rsidR="00234302" w:rsidRPr="00AC237F">
        <w:rPr>
          <w:rFonts w:asciiTheme="majorEastAsia" w:eastAsiaTheme="majorEastAsia" w:hAnsiTheme="majorEastAsia" w:hint="eastAsia"/>
          <w:sz w:val="24"/>
          <w:szCs w:val="24"/>
          <w:lang w:eastAsia="ja-JP"/>
        </w:rPr>
        <w:t>第２次審査</w:t>
      </w:r>
      <w:r w:rsidRPr="00AC237F">
        <w:rPr>
          <w:rFonts w:asciiTheme="majorEastAsia" w:eastAsiaTheme="majorEastAsia" w:hAnsiTheme="majorEastAsia" w:hint="eastAsia"/>
          <w:sz w:val="24"/>
          <w:szCs w:val="24"/>
          <w:lang w:eastAsia="ja-JP"/>
        </w:rPr>
        <w:t>対象者に通知</w:t>
      </w:r>
      <w:r w:rsidR="00236C63" w:rsidRPr="00AC237F">
        <w:rPr>
          <w:rFonts w:asciiTheme="majorEastAsia" w:eastAsiaTheme="majorEastAsia" w:hAnsiTheme="majorEastAsia" w:hint="eastAsia"/>
          <w:sz w:val="24"/>
          <w:szCs w:val="24"/>
          <w:lang w:eastAsia="ja-JP"/>
        </w:rPr>
        <w:t>を行います。</w:t>
      </w:r>
    </w:p>
    <w:p w14:paraId="3E1F8643" w14:textId="77777777" w:rsidR="00D137B9" w:rsidRPr="00AC237F" w:rsidRDefault="00D137B9" w:rsidP="00D76CF4">
      <w:pPr>
        <w:spacing w:line="300" w:lineRule="exact"/>
        <w:rPr>
          <w:rFonts w:asciiTheme="majorEastAsia" w:eastAsiaTheme="majorEastAsia" w:hAnsiTheme="majorEastAsia"/>
          <w:sz w:val="24"/>
          <w:szCs w:val="24"/>
          <w:lang w:eastAsia="ja-JP"/>
        </w:rPr>
      </w:pPr>
    </w:p>
    <w:p w14:paraId="5A6E9374" w14:textId="77777777" w:rsidR="00D137B9" w:rsidRDefault="00D137B9" w:rsidP="00D76CF4">
      <w:pPr>
        <w:spacing w:line="300" w:lineRule="exact"/>
        <w:rPr>
          <w:rFonts w:asciiTheme="majorEastAsia" w:eastAsiaTheme="majorEastAsia" w:hAnsiTheme="majorEastAsia"/>
          <w:sz w:val="24"/>
          <w:szCs w:val="24"/>
          <w:lang w:eastAsia="ja-JP"/>
        </w:rPr>
      </w:pPr>
    </w:p>
    <w:p w14:paraId="5F1B9E2F" w14:textId="77777777" w:rsidR="00D76CF4" w:rsidRDefault="003E3805" w:rsidP="00D76CF4">
      <w:pPr>
        <w:spacing w:line="300" w:lineRule="exact"/>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（２）</w:t>
      </w:r>
      <w:r w:rsidR="00D76CF4">
        <w:rPr>
          <w:rFonts w:asciiTheme="majorEastAsia" w:eastAsiaTheme="majorEastAsia" w:hAnsiTheme="majorEastAsia" w:hint="eastAsia"/>
          <w:sz w:val="24"/>
          <w:szCs w:val="24"/>
          <w:lang w:eastAsia="ja-JP"/>
        </w:rPr>
        <w:t>審査基準</w:t>
      </w:r>
    </w:p>
    <w:p w14:paraId="41905122" w14:textId="77777777" w:rsidR="00D76CF4" w:rsidRDefault="00D76CF4" w:rsidP="003E3805">
      <w:pPr>
        <w:spacing w:line="300" w:lineRule="exact"/>
        <w:ind w:firstLineChars="100" w:firstLine="24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①</w:t>
      </w:r>
      <w:r w:rsidR="007C4074">
        <w:rPr>
          <w:rFonts w:asciiTheme="majorEastAsia" w:eastAsiaTheme="majorEastAsia" w:hAnsiTheme="majorEastAsia" w:hint="eastAsia"/>
          <w:sz w:val="24"/>
          <w:szCs w:val="24"/>
          <w:lang w:eastAsia="ja-JP"/>
        </w:rPr>
        <w:t xml:space="preserve"> </w:t>
      </w:r>
      <w:r>
        <w:rPr>
          <w:rFonts w:asciiTheme="majorEastAsia" w:eastAsiaTheme="majorEastAsia" w:hAnsiTheme="majorEastAsia" w:hint="eastAsia"/>
          <w:sz w:val="24"/>
          <w:szCs w:val="24"/>
          <w:lang w:eastAsia="ja-JP"/>
        </w:rPr>
        <w:t>コンセプト</w:t>
      </w:r>
    </w:p>
    <w:p w14:paraId="588559F2" w14:textId="77777777" w:rsidR="00D76CF4" w:rsidRDefault="00D76CF4" w:rsidP="00D76CF4">
      <w:pPr>
        <w:spacing w:line="300" w:lineRule="exact"/>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 xml:space="preserve">　　</w:t>
      </w:r>
      <w:r w:rsidR="007C4074">
        <w:rPr>
          <w:rFonts w:asciiTheme="majorEastAsia" w:eastAsiaTheme="majorEastAsia" w:hAnsiTheme="majorEastAsia" w:hint="eastAsia"/>
          <w:sz w:val="24"/>
          <w:szCs w:val="24"/>
          <w:lang w:eastAsia="ja-JP"/>
        </w:rPr>
        <w:t xml:space="preserve"> </w:t>
      </w:r>
      <w:r>
        <w:rPr>
          <w:rFonts w:asciiTheme="majorEastAsia" w:eastAsiaTheme="majorEastAsia" w:hAnsiTheme="majorEastAsia" w:hint="eastAsia"/>
          <w:sz w:val="24"/>
          <w:szCs w:val="24"/>
          <w:lang w:eastAsia="ja-JP"/>
        </w:rPr>
        <w:t>道の駅</w:t>
      </w:r>
      <w:r w:rsidR="00BC6169">
        <w:rPr>
          <w:rFonts w:asciiTheme="majorEastAsia" w:eastAsiaTheme="majorEastAsia" w:hAnsiTheme="majorEastAsia" w:hint="eastAsia"/>
          <w:sz w:val="24"/>
          <w:szCs w:val="24"/>
          <w:lang w:eastAsia="ja-JP"/>
        </w:rPr>
        <w:t>桃山天下市</w:t>
      </w:r>
      <w:r>
        <w:rPr>
          <w:rFonts w:asciiTheme="majorEastAsia" w:eastAsiaTheme="majorEastAsia" w:hAnsiTheme="majorEastAsia" w:hint="eastAsia"/>
          <w:sz w:val="24"/>
          <w:szCs w:val="24"/>
          <w:lang w:eastAsia="ja-JP"/>
        </w:rPr>
        <w:t>が意図する業種であるか</w:t>
      </w:r>
      <w:r w:rsidR="00EE72CA">
        <w:rPr>
          <w:rFonts w:asciiTheme="majorEastAsia" w:eastAsiaTheme="majorEastAsia" w:hAnsiTheme="majorEastAsia" w:hint="eastAsia"/>
          <w:sz w:val="24"/>
          <w:szCs w:val="24"/>
          <w:lang w:eastAsia="ja-JP"/>
        </w:rPr>
        <w:t>。</w:t>
      </w:r>
    </w:p>
    <w:p w14:paraId="0ED87587" w14:textId="77777777" w:rsidR="00D76CF4" w:rsidRDefault="00D76CF4" w:rsidP="003E3805">
      <w:pPr>
        <w:spacing w:line="300" w:lineRule="exact"/>
        <w:ind w:firstLineChars="100" w:firstLine="24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lastRenderedPageBreak/>
        <w:t>②</w:t>
      </w:r>
      <w:r w:rsidR="007C4074">
        <w:rPr>
          <w:rFonts w:asciiTheme="majorEastAsia" w:eastAsiaTheme="majorEastAsia" w:hAnsiTheme="majorEastAsia" w:hint="eastAsia"/>
          <w:sz w:val="24"/>
          <w:szCs w:val="24"/>
          <w:lang w:eastAsia="ja-JP"/>
        </w:rPr>
        <w:t xml:space="preserve"> </w:t>
      </w:r>
      <w:r>
        <w:rPr>
          <w:rFonts w:asciiTheme="majorEastAsia" w:eastAsiaTheme="majorEastAsia" w:hAnsiTheme="majorEastAsia" w:hint="eastAsia"/>
          <w:sz w:val="24"/>
          <w:szCs w:val="24"/>
          <w:lang w:eastAsia="ja-JP"/>
        </w:rPr>
        <w:t>道の駅への貢献</w:t>
      </w:r>
    </w:p>
    <w:p w14:paraId="21218301" w14:textId="77777777" w:rsidR="00D76CF4" w:rsidRPr="00832231" w:rsidRDefault="00D76CF4" w:rsidP="007C4074">
      <w:pPr>
        <w:spacing w:line="300" w:lineRule="exact"/>
        <w:ind w:left="600" w:hangingChars="250" w:hanging="60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 xml:space="preserve">　　</w:t>
      </w:r>
      <w:r w:rsidR="007C4074">
        <w:rPr>
          <w:rFonts w:asciiTheme="majorEastAsia" w:eastAsiaTheme="majorEastAsia" w:hAnsiTheme="majorEastAsia" w:hint="eastAsia"/>
          <w:sz w:val="24"/>
          <w:szCs w:val="24"/>
          <w:lang w:eastAsia="ja-JP"/>
        </w:rPr>
        <w:t xml:space="preserve"> </w:t>
      </w:r>
      <w:r>
        <w:rPr>
          <w:rFonts w:asciiTheme="majorEastAsia" w:eastAsiaTheme="majorEastAsia" w:hAnsiTheme="majorEastAsia" w:hint="eastAsia"/>
          <w:sz w:val="24"/>
          <w:szCs w:val="24"/>
          <w:lang w:eastAsia="ja-JP"/>
        </w:rPr>
        <w:t>利用者に対し、魅力ある商品を継続的に提供し、道の駅を魅力あるも</w:t>
      </w:r>
      <w:r w:rsidR="00070AE5">
        <w:rPr>
          <w:rFonts w:asciiTheme="majorEastAsia" w:eastAsiaTheme="majorEastAsia" w:hAnsiTheme="majorEastAsia" w:hint="eastAsia"/>
          <w:sz w:val="24"/>
          <w:szCs w:val="24"/>
          <w:lang w:eastAsia="ja-JP"/>
        </w:rPr>
        <w:t>のにしていく力があるか。</w:t>
      </w:r>
    </w:p>
    <w:p w14:paraId="1DAB715E" w14:textId="77777777" w:rsidR="00D76CF4" w:rsidRDefault="00D76CF4" w:rsidP="003E3805">
      <w:pPr>
        <w:spacing w:line="300" w:lineRule="exact"/>
        <w:ind w:firstLineChars="100" w:firstLine="240"/>
        <w:rPr>
          <w:rFonts w:asciiTheme="majorEastAsia" w:eastAsiaTheme="majorEastAsia" w:hAnsiTheme="majorEastAsia"/>
          <w:sz w:val="24"/>
          <w:szCs w:val="24"/>
          <w:lang w:eastAsia="ja-JP"/>
        </w:rPr>
      </w:pPr>
      <w:r>
        <w:rPr>
          <w:rFonts w:asciiTheme="majorEastAsia" w:eastAsiaTheme="majorEastAsia" w:hAnsiTheme="majorEastAsia"/>
          <w:sz w:val="24"/>
          <w:szCs w:val="24"/>
          <w:lang w:eastAsia="ja-JP"/>
        </w:rPr>
        <w:t>③</w:t>
      </w:r>
      <w:r w:rsidR="007C4074">
        <w:rPr>
          <w:rFonts w:asciiTheme="majorEastAsia" w:eastAsiaTheme="majorEastAsia" w:hAnsiTheme="majorEastAsia"/>
          <w:sz w:val="24"/>
          <w:szCs w:val="24"/>
          <w:lang w:eastAsia="ja-JP"/>
        </w:rPr>
        <w:t xml:space="preserve"> </w:t>
      </w:r>
      <w:r>
        <w:rPr>
          <w:rFonts w:asciiTheme="majorEastAsia" w:eastAsiaTheme="majorEastAsia" w:hAnsiTheme="majorEastAsia" w:hint="eastAsia"/>
          <w:sz w:val="24"/>
          <w:szCs w:val="24"/>
          <w:lang w:eastAsia="ja-JP"/>
        </w:rPr>
        <w:t>事業計画の妥当性</w:t>
      </w:r>
    </w:p>
    <w:p w14:paraId="5528D8DF" w14:textId="77777777" w:rsidR="00D76CF4" w:rsidRDefault="00BC6169" w:rsidP="007C4074">
      <w:pPr>
        <w:spacing w:line="300" w:lineRule="exact"/>
        <w:ind w:leftChars="300" w:left="66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応募者</w:t>
      </w:r>
      <w:r w:rsidR="00D76CF4">
        <w:rPr>
          <w:rFonts w:asciiTheme="majorEastAsia" w:eastAsiaTheme="majorEastAsia" w:hAnsiTheme="majorEastAsia" w:hint="eastAsia"/>
          <w:sz w:val="24"/>
          <w:szCs w:val="24"/>
          <w:lang w:eastAsia="ja-JP"/>
        </w:rPr>
        <w:t>の</w:t>
      </w:r>
      <w:r>
        <w:rPr>
          <w:rFonts w:asciiTheme="majorEastAsia" w:eastAsiaTheme="majorEastAsia" w:hAnsiTheme="majorEastAsia" w:hint="eastAsia"/>
          <w:sz w:val="24"/>
          <w:szCs w:val="24"/>
          <w:lang w:eastAsia="ja-JP"/>
        </w:rPr>
        <w:t>過去の</w:t>
      </w:r>
      <w:r w:rsidR="00D76CF4">
        <w:rPr>
          <w:rFonts w:asciiTheme="majorEastAsia" w:eastAsiaTheme="majorEastAsia" w:hAnsiTheme="majorEastAsia" w:hint="eastAsia"/>
          <w:sz w:val="24"/>
          <w:szCs w:val="24"/>
          <w:lang w:eastAsia="ja-JP"/>
        </w:rPr>
        <w:t>実績あるいは経営者の経験から、計画する売上や収益</w:t>
      </w:r>
      <w:r>
        <w:rPr>
          <w:rFonts w:asciiTheme="majorEastAsia" w:eastAsiaTheme="majorEastAsia" w:hAnsiTheme="majorEastAsia" w:hint="eastAsia"/>
          <w:sz w:val="24"/>
          <w:szCs w:val="24"/>
          <w:lang w:eastAsia="ja-JP"/>
        </w:rPr>
        <w:t>目標</w:t>
      </w:r>
      <w:r w:rsidR="00D76CF4">
        <w:rPr>
          <w:rFonts w:asciiTheme="majorEastAsia" w:eastAsiaTheme="majorEastAsia" w:hAnsiTheme="majorEastAsia" w:hint="eastAsia"/>
          <w:sz w:val="24"/>
          <w:szCs w:val="24"/>
          <w:lang w:eastAsia="ja-JP"/>
        </w:rPr>
        <w:t>の実現性や</w:t>
      </w:r>
      <w:r>
        <w:rPr>
          <w:rFonts w:asciiTheme="majorEastAsia" w:eastAsiaTheme="majorEastAsia" w:hAnsiTheme="majorEastAsia" w:hint="eastAsia"/>
          <w:sz w:val="24"/>
          <w:szCs w:val="24"/>
          <w:lang w:eastAsia="ja-JP"/>
        </w:rPr>
        <w:t>人員計画等の</w:t>
      </w:r>
      <w:r w:rsidR="00D76CF4">
        <w:rPr>
          <w:rFonts w:asciiTheme="majorEastAsia" w:eastAsiaTheme="majorEastAsia" w:hAnsiTheme="majorEastAsia" w:hint="eastAsia"/>
          <w:sz w:val="24"/>
          <w:szCs w:val="24"/>
          <w:lang w:eastAsia="ja-JP"/>
        </w:rPr>
        <w:t>妥当性があるか。</w:t>
      </w:r>
    </w:p>
    <w:p w14:paraId="1B14C5EB" w14:textId="77777777" w:rsidR="00D76CF4" w:rsidRDefault="007C4074" w:rsidP="003E3805">
      <w:pPr>
        <w:spacing w:line="300" w:lineRule="exact"/>
        <w:ind w:firstLineChars="100" w:firstLine="24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 xml:space="preserve">④ </w:t>
      </w:r>
      <w:r w:rsidR="00070AE5">
        <w:rPr>
          <w:rFonts w:asciiTheme="majorEastAsia" w:eastAsiaTheme="majorEastAsia" w:hAnsiTheme="majorEastAsia" w:hint="eastAsia"/>
          <w:sz w:val="24"/>
          <w:szCs w:val="24"/>
          <w:lang w:eastAsia="ja-JP"/>
        </w:rPr>
        <w:t>商品提供</w:t>
      </w:r>
      <w:r w:rsidR="00D76CF4">
        <w:rPr>
          <w:rFonts w:asciiTheme="majorEastAsia" w:eastAsiaTheme="majorEastAsia" w:hAnsiTheme="majorEastAsia" w:hint="eastAsia"/>
          <w:sz w:val="24"/>
          <w:szCs w:val="24"/>
          <w:lang w:eastAsia="ja-JP"/>
        </w:rPr>
        <w:t>能力</w:t>
      </w:r>
    </w:p>
    <w:p w14:paraId="06F99939" w14:textId="77777777" w:rsidR="00D76CF4" w:rsidRDefault="00B832FE" w:rsidP="007C4074">
      <w:pPr>
        <w:spacing w:line="300" w:lineRule="exact"/>
        <w:ind w:leftChars="300" w:left="66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地元の新鮮な水産物等</w:t>
      </w:r>
      <w:r w:rsidR="001E0F69">
        <w:rPr>
          <w:rFonts w:asciiTheme="majorEastAsia" w:eastAsiaTheme="majorEastAsia" w:hAnsiTheme="majorEastAsia" w:hint="eastAsia"/>
          <w:sz w:val="24"/>
          <w:szCs w:val="24"/>
          <w:lang w:eastAsia="ja-JP"/>
        </w:rPr>
        <w:t>の販売が可能</w:t>
      </w:r>
      <w:r w:rsidR="002F4A18">
        <w:rPr>
          <w:rFonts w:asciiTheme="majorEastAsia" w:eastAsiaTheme="majorEastAsia" w:hAnsiTheme="majorEastAsia" w:hint="eastAsia"/>
          <w:sz w:val="24"/>
          <w:szCs w:val="24"/>
          <w:lang w:eastAsia="ja-JP"/>
        </w:rPr>
        <w:t>で</w:t>
      </w:r>
      <w:r w:rsidR="001E0F69">
        <w:rPr>
          <w:rFonts w:asciiTheme="majorEastAsia" w:eastAsiaTheme="majorEastAsia" w:hAnsiTheme="majorEastAsia" w:hint="eastAsia"/>
          <w:sz w:val="24"/>
          <w:szCs w:val="24"/>
          <w:lang w:eastAsia="ja-JP"/>
        </w:rPr>
        <w:t>あるか。</w:t>
      </w:r>
    </w:p>
    <w:p w14:paraId="3077D2CF" w14:textId="77777777" w:rsidR="00D76CF4" w:rsidRDefault="007C4074" w:rsidP="003E3805">
      <w:pPr>
        <w:spacing w:line="300" w:lineRule="exact"/>
        <w:ind w:firstLineChars="100" w:firstLine="24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 xml:space="preserve">⑤ </w:t>
      </w:r>
      <w:r w:rsidR="00D76CF4">
        <w:rPr>
          <w:rFonts w:asciiTheme="majorEastAsia" w:eastAsiaTheme="majorEastAsia" w:hAnsiTheme="majorEastAsia" w:hint="eastAsia"/>
          <w:sz w:val="24"/>
          <w:szCs w:val="24"/>
          <w:lang w:eastAsia="ja-JP"/>
        </w:rPr>
        <w:t>唐津市への波及効果</w:t>
      </w:r>
    </w:p>
    <w:p w14:paraId="7FDF2464" w14:textId="77777777" w:rsidR="001B12AC" w:rsidRDefault="00D76CF4" w:rsidP="007C4074">
      <w:pPr>
        <w:spacing w:line="300" w:lineRule="exact"/>
        <w:ind w:leftChars="300" w:left="66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営業活動や従業員の雇用において、唐津市に経済的な波及効果</w:t>
      </w:r>
      <w:r w:rsidR="001B12AC">
        <w:rPr>
          <w:rFonts w:asciiTheme="majorEastAsia" w:eastAsiaTheme="majorEastAsia" w:hAnsiTheme="majorEastAsia" w:hint="eastAsia"/>
          <w:sz w:val="24"/>
          <w:szCs w:val="24"/>
          <w:lang w:eastAsia="ja-JP"/>
        </w:rPr>
        <w:t>があるか。</w:t>
      </w:r>
    </w:p>
    <w:p w14:paraId="2E83FE53" w14:textId="77777777" w:rsidR="00D76CF4" w:rsidRDefault="007C4074" w:rsidP="003E3805">
      <w:pPr>
        <w:spacing w:line="300" w:lineRule="exact"/>
        <w:ind w:firstLineChars="100" w:firstLine="24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 xml:space="preserve">⑥ </w:t>
      </w:r>
      <w:r w:rsidR="00D76CF4">
        <w:rPr>
          <w:rFonts w:asciiTheme="majorEastAsia" w:eastAsiaTheme="majorEastAsia" w:hAnsiTheme="majorEastAsia" w:hint="eastAsia"/>
          <w:sz w:val="24"/>
          <w:szCs w:val="24"/>
          <w:lang w:eastAsia="ja-JP"/>
        </w:rPr>
        <w:t>経営安定力</w:t>
      </w:r>
    </w:p>
    <w:p w14:paraId="18C08282" w14:textId="77777777" w:rsidR="00D76CF4" w:rsidRDefault="00D76CF4" w:rsidP="007C4074">
      <w:pPr>
        <w:spacing w:line="300" w:lineRule="exact"/>
        <w:ind w:leftChars="300" w:left="66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取引先</w:t>
      </w:r>
      <w:r w:rsidR="001E0F69">
        <w:rPr>
          <w:rFonts w:asciiTheme="majorEastAsia" w:eastAsiaTheme="majorEastAsia" w:hAnsiTheme="majorEastAsia" w:hint="eastAsia"/>
          <w:sz w:val="24"/>
          <w:szCs w:val="24"/>
          <w:lang w:eastAsia="ja-JP"/>
        </w:rPr>
        <w:t>や管理者へ</w:t>
      </w:r>
      <w:r>
        <w:rPr>
          <w:rFonts w:asciiTheme="majorEastAsia" w:eastAsiaTheme="majorEastAsia" w:hAnsiTheme="majorEastAsia" w:hint="eastAsia"/>
          <w:sz w:val="24"/>
          <w:szCs w:val="24"/>
          <w:lang w:eastAsia="ja-JP"/>
        </w:rPr>
        <w:t>の支払いはもとより、道の駅</w:t>
      </w:r>
      <w:r w:rsidR="001E0F69">
        <w:rPr>
          <w:rFonts w:asciiTheme="majorEastAsia" w:eastAsiaTheme="majorEastAsia" w:hAnsiTheme="majorEastAsia" w:hint="eastAsia"/>
          <w:sz w:val="24"/>
          <w:szCs w:val="24"/>
          <w:lang w:eastAsia="ja-JP"/>
        </w:rPr>
        <w:t>内で営業を続けていくための負担について、</w:t>
      </w:r>
      <w:r w:rsidR="00A92E62">
        <w:rPr>
          <w:rFonts w:asciiTheme="majorEastAsia" w:eastAsiaTheme="majorEastAsia" w:hAnsiTheme="majorEastAsia" w:hint="eastAsia"/>
          <w:sz w:val="24"/>
          <w:szCs w:val="24"/>
          <w:lang w:eastAsia="ja-JP"/>
        </w:rPr>
        <w:t>一定の財源内容や資本調達の裏付けを有しているか</w:t>
      </w:r>
      <w:r>
        <w:rPr>
          <w:rFonts w:asciiTheme="majorEastAsia" w:eastAsiaTheme="majorEastAsia" w:hAnsiTheme="majorEastAsia" w:hint="eastAsia"/>
          <w:sz w:val="24"/>
          <w:szCs w:val="24"/>
          <w:lang w:eastAsia="ja-JP"/>
        </w:rPr>
        <w:t>。</w:t>
      </w:r>
    </w:p>
    <w:p w14:paraId="2C5B6C3A" w14:textId="77777777" w:rsidR="006B00A3" w:rsidRPr="006B00A3" w:rsidRDefault="006B00A3" w:rsidP="00155ED8">
      <w:pPr>
        <w:spacing w:line="300" w:lineRule="exact"/>
        <w:rPr>
          <w:rFonts w:asciiTheme="majorEastAsia" w:eastAsiaTheme="majorEastAsia" w:hAnsiTheme="majorEastAsia"/>
          <w:sz w:val="24"/>
          <w:szCs w:val="24"/>
          <w:lang w:eastAsia="ja-JP"/>
        </w:rPr>
      </w:pPr>
    </w:p>
    <w:p w14:paraId="4A53ACFC" w14:textId="77777777" w:rsidR="00D76CF4" w:rsidRPr="00AC237F" w:rsidRDefault="00D76CF4" w:rsidP="00D76CF4">
      <w:pPr>
        <w:spacing w:line="300" w:lineRule="exact"/>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７．募集スケ</w:t>
      </w:r>
      <w:r w:rsidRPr="00AC237F">
        <w:rPr>
          <w:rFonts w:asciiTheme="majorEastAsia" w:eastAsiaTheme="majorEastAsia" w:hAnsiTheme="majorEastAsia" w:hint="eastAsia"/>
          <w:sz w:val="24"/>
          <w:szCs w:val="24"/>
          <w:lang w:eastAsia="ja-JP"/>
        </w:rPr>
        <w:t>ジュール</w:t>
      </w:r>
    </w:p>
    <w:p w14:paraId="07201711" w14:textId="02FD3544" w:rsidR="00D76CF4" w:rsidRPr="00AC237F" w:rsidRDefault="006B00A3" w:rsidP="00D76CF4">
      <w:pPr>
        <w:spacing w:line="300" w:lineRule="exact"/>
        <w:rPr>
          <w:rFonts w:asciiTheme="majorEastAsia" w:eastAsiaTheme="majorEastAsia" w:hAnsiTheme="majorEastAsia"/>
          <w:sz w:val="24"/>
          <w:szCs w:val="24"/>
          <w:lang w:eastAsia="ja-JP"/>
        </w:rPr>
      </w:pPr>
      <w:r w:rsidRPr="00AC237F">
        <w:rPr>
          <w:rFonts w:asciiTheme="majorEastAsia" w:eastAsiaTheme="majorEastAsia" w:hAnsiTheme="majorEastAsia" w:hint="eastAsia"/>
          <w:sz w:val="24"/>
          <w:szCs w:val="24"/>
          <w:lang w:eastAsia="ja-JP"/>
        </w:rPr>
        <w:t>（１）</w:t>
      </w:r>
      <w:r w:rsidR="00D76CF4" w:rsidRPr="00AC237F">
        <w:rPr>
          <w:rFonts w:asciiTheme="majorEastAsia" w:eastAsiaTheme="majorEastAsia" w:hAnsiTheme="majorEastAsia"/>
          <w:sz w:val="24"/>
          <w:szCs w:val="24"/>
          <w:lang w:eastAsia="ja-JP"/>
        </w:rPr>
        <w:t>出店者募集要項公表：</w:t>
      </w:r>
      <w:r w:rsidR="00242B0C" w:rsidRPr="00242B0C">
        <w:rPr>
          <w:rFonts w:asciiTheme="majorEastAsia" w:eastAsiaTheme="majorEastAsia" w:hAnsiTheme="majorEastAsia" w:hint="eastAsia"/>
          <w:b/>
          <w:bCs/>
          <w:sz w:val="24"/>
          <w:szCs w:val="24"/>
          <w:lang w:eastAsia="ja-JP"/>
        </w:rPr>
        <w:t>６</w:t>
      </w:r>
      <w:r w:rsidR="00D76CF4" w:rsidRPr="00AC237F">
        <w:rPr>
          <w:rFonts w:asciiTheme="majorEastAsia" w:eastAsiaTheme="majorEastAsia" w:hAnsiTheme="majorEastAsia"/>
          <w:sz w:val="24"/>
          <w:szCs w:val="24"/>
          <w:lang w:eastAsia="ja-JP"/>
        </w:rPr>
        <w:t>月</w:t>
      </w:r>
      <w:r w:rsidR="00242B0C" w:rsidRPr="00242B0C">
        <w:rPr>
          <w:rFonts w:asciiTheme="majorEastAsia" w:eastAsiaTheme="majorEastAsia" w:hAnsiTheme="majorEastAsia" w:hint="eastAsia"/>
          <w:b/>
          <w:bCs/>
          <w:sz w:val="24"/>
          <w:szCs w:val="24"/>
          <w:lang w:eastAsia="ja-JP"/>
        </w:rPr>
        <w:t>５</w:t>
      </w:r>
      <w:r w:rsidR="00D76CF4" w:rsidRPr="00AC237F">
        <w:rPr>
          <w:rFonts w:asciiTheme="majorEastAsia" w:eastAsiaTheme="majorEastAsia" w:hAnsiTheme="majorEastAsia"/>
          <w:sz w:val="24"/>
          <w:szCs w:val="24"/>
          <w:lang w:eastAsia="ja-JP"/>
        </w:rPr>
        <w:t>日（</w:t>
      </w:r>
      <w:r w:rsidR="00242B0C">
        <w:rPr>
          <w:rFonts w:asciiTheme="majorEastAsia" w:eastAsiaTheme="majorEastAsia" w:hAnsiTheme="majorEastAsia" w:hint="eastAsia"/>
          <w:sz w:val="24"/>
          <w:szCs w:val="24"/>
          <w:lang w:eastAsia="ja-JP"/>
        </w:rPr>
        <w:t>金</w:t>
      </w:r>
      <w:r w:rsidR="00D76CF4" w:rsidRPr="00AC237F">
        <w:rPr>
          <w:rFonts w:asciiTheme="majorEastAsia" w:eastAsiaTheme="majorEastAsia" w:hAnsiTheme="majorEastAsia"/>
          <w:sz w:val="24"/>
          <w:szCs w:val="24"/>
          <w:lang w:eastAsia="ja-JP"/>
        </w:rPr>
        <w:t>）</w:t>
      </w:r>
    </w:p>
    <w:p w14:paraId="7521A0A5" w14:textId="77777777" w:rsidR="00D76CF4" w:rsidRPr="00AC237F" w:rsidRDefault="00D76CF4" w:rsidP="006B00A3">
      <w:pPr>
        <w:spacing w:line="300" w:lineRule="exact"/>
        <w:ind w:leftChars="300" w:left="900" w:hangingChars="100" w:hanging="240"/>
        <w:rPr>
          <w:rFonts w:asciiTheme="majorEastAsia" w:eastAsiaTheme="majorEastAsia" w:hAnsiTheme="majorEastAsia"/>
          <w:b/>
          <w:sz w:val="24"/>
          <w:szCs w:val="24"/>
          <w:lang w:eastAsia="ja-JP"/>
        </w:rPr>
      </w:pPr>
      <w:r w:rsidRPr="00AC237F">
        <w:rPr>
          <w:rFonts w:asciiTheme="majorEastAsia" w:eastAsiaTheme="majorEastAsia" w:hAnsiTheme="majorEastAsia" w:hint="eastAsia"/>
          <w:sz w:val="24"/>
          <w:szCs w:val="24"/>
          <w:lang w:eastAsia="ja-JP"/>
        </w:rPr>
        <w:t>※申請書類は、道の駅桃山天下市管理事務所、</w:t>
      </w:r>
      <w:r w:rsidR="00D05447" w:rsidRPr="00AC237F">
        <w:rPr>
          <w:rFonts w:asciiTheme="majorEastAsia" w:eastAsiaTheme="majorEastAsia" w:hAnsiTheme="majorEastAsia" w:hint="eastAsia"/>
          <w:sz w:val="24"/>
          <w:szCs w:val="24"/>
          <w:lang w:eastAsia="ja-JP"/>
        </w:rPr>
        <w:t>唐津商工会議所、唐津東商工会、</w:t>
      </w:r>
      <w:r w:rsidR="00234302" w:rsidRPr="00AC237F">
        <w:rPr>
          <w:rFonts w:asciiTheme="majorEastAsia" w:eastAsiaTheme="majorEastAsia" w:hAnsiTheme="majorEastAsia" w:hint="eastAsia"/>
          <w:sz w:val="24"/>
          <w:szCs w:val="24"/>
          <w:lang w:eastAsia="ja-JP"/>
        </w:rPr>
        <w:t>唐津上場商工会本所</w:t>
      </w:r>
      <w:r w:rsidRPr="00AC237F">
        <w:rPr>
          <w:rFonts w:asciiTheme="majorEastAsia" w:eastAsiaTheme="majorEastAsia" w:hAnsiTheme="majorEastAsia" w:hint="eastAsia"/>
          <w:sz w:val="24"/>
          <w:szCs w:val="24"/>
          <w:lang w:eastAsia="ja-JP"/>
        </w:rPr>
        <w:t>で配布、又は道の駅桃山天下市ホームページよりダウンロード可能</w:t>
      </w:r>
    </w:p>
    <w:p w14:paraId="261CBFFF" w14:textId="1A5AB591" w:rsidR="00D76CF4" w:rsidRPr="00AC237F" w:rsidRDefault="006B00A3" w:rsidP="00D76CF4">
      <w:pPr>
        <w:spacing w:line="300" w:lineRule="exact"/>
        <w:rPr>
          <w:rFonts w:asciiTheme="majorEastAsia" w:eastAsiaTheme="majorEastAsia" w:hAnsiTheme="majorEastAsia"/>
          <w:sz w:val="24"/>
          <w:szCs w:val="24"/>
          <w:lang w:eastAsia="ja-JP"/>
        </w:rPr>
      </w:pPr>
      <w:r w:rsidRPr="00AC237F">
        <w:rPr>
          <w:rFonts w:asciiTheme="majorEastAsia" w:eastAsiaTheme="majorEastAsia" w:hAnsiTheme="majorEastAsia" w:hint="eastAsia"/>
          <w:sz w:val="24"/>
          <w:szCs w:val="24"/>
          <w:lang w:eastAsia="ja-JP"/>
        </w:rPr>
        <w:t>（２）</w:t>
      </w:r>
      <w:r w:rsidR="00D76CF4" w:rsidRPr="00AC237F">
        <w:rPr>
          <w:rFonts w:asciiTheme="majorEastAsia" w:eastAsiaTheme="majorEastAsia" w:hAnsiTheme="majorEastAsia"/>
          <w:sz w:val="24"/>
          <w:szCs w:val="24"/>
          <w:lang w:eastAsia="ja-JP"/>
        </w:rPr>
        <w:t>質問受付期間：</w:t>
      </w:r>
      <w:r w:rsidR="00242B0C" w:rsidRPr="00242B0C">
        <w:rPr>
          <w:rFonts w:asciiTheme="majorEastAsia" w:eastAsiaTheme="majorEastAsia" w:hAnsiTheme="majorEastAsia" w:hint="eastAsia"/>
          <w:b/>
          <w:bCs/>
          <w:sz w:val="24"/>
          <w:szCs w:val="24"/>
          <w:lang w:eastAsia="ja-JP"/>
        </w:rPr>
        <w:t>６</w:t>
      </w:r>
      <w:r w:rsidR="00D05447" w:rsidRPr="00AC237F">
        <w:rPr>
          <w:rFonts w:asciiTheme="majorEastAsia" w:eastAsiaTheme="majorEastAsia" w:hAnsiTheme="majorEastAsia"/>
          <w:sz w:val="24"/>
          <w:szCs w:val="24"/>
          <w:lang w:eastAsia="ja-JP"/>
        </w:rPr>
        <w:t>月</w:t>
      </w:r>
      <w:r w:rsidR="00242B0C" w:rsidRPr="00242B0C">
        <w:rPr>
          <w:rFonts w:asciiTheme="majorEastAsia" w:eastAsiaTheme="majorEastAsia" w:hAnsiTheme="majorEastAsia" w:hint="eastAsia"/>
          <w:b/>
          <w:bCs/>
          <w:sz w:val="24"/>
          <w:szCs w:val="24"/>
          <w:lang w:eastAsia="ja-JP"/>
        </w:rPr>
        <w:t>５</w:t>
      </w:r>
      <w:r w:rsidR="00D05447" w:rsidRPr="00AC237F">
        <w:rPr>
          <w:rFonts w:asciiTheme="majorEastAsia" w:eastAsiaTheme="majorEastAsia" w:hAnsiTheme="majorEastAsia"/>
          <w:sz w:val="24"/>
          <w:szCs w:val="24"/>
          <w:lang w:eastAsia="ja-JP"/>
        </w:rPr>
        <w:t>日（</w:t>
      </w:r>
      <w:r w:rsidR="00D05447" w:rsidRPr="00AC237F">
        <w:rPr>
          <w:rFonts w:asciiTheme="majorEastAsia" w:eastAsiaTheme="majorEastAsia" w:hAnsiTheme="majorEastAsia" w:hint="eastAsia"/>
          <w:sz w:val="24"/>
          <w:szCs w:val="24"/>
          <w:lang w:eastAsia="ja-JP"/>
        </w:rPr>
        <w:t>月</w:t>
      </w:r>
      <w:r w:rsidR="00D05447" w:rsidRPr="00AC237F">
        <w:rPr>
          <w:rFonts w:asciiTheme="majorEastAsia" w:eastAsiaTheme="majorEastAsia" w:hAnsiTheme="majorEastAsia"/>
          <w:sz w:val="24"/>
          <w:szCs w:val="24"/>
          <w:lang w:eastAsia="ja-JP"/>
        </w:rPr>
        <w:t>）～</w:t>
      </w:r>
      <w:r w:rsidR="00242B0C" w:rsidRPr="00242B0C">
        <w:rPr>
          <w:rFonts w:asciiTheme="majorEastAsia" w:eastAsiaTheme="majorEastAsia" w:hAnsiTheme="majorEastAsia" w:hint="eastAsia"/>
          <w:b/>
          <w:bCs/>
          <w:sz w:val="24"/>
          <w:szCs w:val="24"/>
          <w:lang w:eastAsia="ja-JP"/>
        </w:rPr>
        <w:t>８</w:t>
      </w:r>
      <w:r w:rsidR="00D05447" w:rsidRPr="00AC237F">
        <w:rPr>
          <w:rFonts w:asciiTheme="majorEastAsia" w:eastAsiaTheme="majorEastAsia" w:hAnsiTheme="majorEastAsia"/>
          <w:sz w:val="24"/>
          <w:szCs w:val="24"/>
          <w:lang w:eastAsia="ja-JP"/>
        </w:rPr>
        <w:t>月</w:t>
      </w:r>
      <w:r w:rsidR="00D05447" w:rsidRPr="00242B0C">
        <w:rPr>
          <w:rFonts w:asciiTheme="majorEastAsia" w:eastAsiaTheme="majorEastAsia" w:hAnsiTheme="majorEastAsia" w:hint="eastAsia"/>
          <w:b/>
          <w:bCs/>
          <w:sz w:val="24"/>
          <w:szCs w:val="24"/>
          <w:lang w:eastAsia="ja-JP"/>
        </w:rPr>
        <w:t>２４</w:t>
      </w:r>
      <w:r w:rsidR="00D05447" w:rsidRPr="00AC237F">
        <w:rPr>
          <w:rFonts w:asciiTheme="majorEastAsia" w:eastAsiaTheme="majorEastAsia" w:hAnsiTheme="majorEastAsia"/>
          <w:sz w:val="24"/>
          <w:szCs w:val="24"/>
          <w:lang w:eastAsia="ja-JP"/>
        </w:rPr>
        <w:t>日（</w:t>
      </w:r>
      <w:r w:rsidR="00242B0C">
        <w:rPr>
          <w:rFonts w:asciiTheme="majorEastAsia" w:eastAsiaTheme="majorEastAsia" w:hAnsiTheme="majorEastAsia" w:hint="eastAsia"/>
          <w:sz w:val="24"/>
          <w:szCs w:val="24"/>
          <w:lang w:eastAsia="ja-JP"/>
        </w:rPr>
        <w:t>月</w:t>
      </w:r>
      <w:r w:rsidR="00D05447" w:rsidRPr="00AC237F">
        <w:rPr>
          <w:rFonts w:asciiTheme="majorEastAsia" w:eastAsiaTheme="majorEastAsia" w:hAnsiTheme="majorEastAsia"/>
          <w:sz w:val="24"/>
          <w:szCs w:val="24"/>
          <w:lang w:eastAsia="ja-JP"/>
        </w:rPr>
        <w:t>）</w:t>
      </w:r>
      <w:r w:rsidR="00D05447" w:rsidRPr="00AC237F">
        <w:rPr>
          <w:rFonts w:asciiTheme="majorEastAsia" w:eastAsiaTheme="majorEastAsia" w:hAnsiTheme="majorEastAsia" w:hint="eastAsia"/>
          <w:sz w:val="24"/>
          <w:szCs w:val="24"/>
          <w:lang w:eastAsia="ja-JP"/>
        </w:rPr>
        <w:t>１７時まで</w:t>
      </w:r>
    </w:p>
    <w:p w14:paraId="37FE5C66" w14:textId="77777777" w:rsidR="00D76CF4" w:rsidRPr="00AC237F" w:rsidRDefault="006B00A3" w:rsidP="006B00A3">
      <w:pPr>
        <w:spacing w:line="300" w:lineRule="exact"/>
        <w:rPr>
          <w:rFonts w:asciiTheme="majorEastAsia" w:eastAsiaTheme="majorEastAsia" w:hAnsiTheme="majorEastAsia"/>
          <w:sz w:val="24"/>
          <w:szCs w:val="24"/>
          <w:lang w:eastAsia="ja-JP"/>
        </w:rPr>
      </w:pPr>
      <w:r w:rsidRPr="00AC237F">
        <w:rPr>
          <w:rFonts w:asciiTheme="majorEastAsia" w:eastAsiaTheme="majorEastAsia" w:hAnsiTheme="majorEastAsia" w:hint="eastAsia"/>
          <w:sz w:val="24"/>
          <w:szCs w:val="24"/>
          <w:lang w:eastAsia="ja-JP"/>
        </w:rPr>
        <w:t>（３）</w:t>
      </w:r>
      <w:r w:rsidR="00581393" w:rsidRPr="00AC237F">
        <w:rPr>
          <w:rFonts w:asciiTheme="majorEastAsia" w:eastAsiaTheme="majorEastAsia" w:hAnsiTheme="majorEastAsia" w:hint="eastAsia"/>
          <w:sz w:val="24"/>
          <w:szCs w:val="24"/>
          <w:lang w:eastAsia="ja-JP"/>
        </w:rPr>
        <w:t>質問方法：質疑書（様式３）　郵送、持参、メールにて提出</w:t>
      </w:r>
    </w:p>
    <w:p w14:paraId="342B88D3" w14:textId="77777777" w:rsidR="00D76CF4" w:rsidRPr="00AC237F" w:rsidRDefault="00D76CF4" w:rsidP="002B5EE5">
      <w:pPr>
        <w:spacing w:line="300" w:lineRule="exact"/>
        <w:ind w:leftChars="300" w:left="1860" w:hangingChars="500" w:hanging="1200"/>
        <w:rPr>
          <w:rFonts w:asciiTheme="majorEastAsia" w:eastAsiaTheme="majorEastAsia" w:hAnsiTheme="majorEastAsia"/>
          <w:sz w:val="24"/>
          <w:szCs w:val="24"/>
          <w:lang w:eastAsia="ja-JP"/>
        </w:rPr>
      </w:pPr>
      <w:r w:rsidRPr="00AC237F">
        <w:rPr>
          <w:rFonts w:asciiTheme="majorEastAsia" w:eastAsiaTheme="majorEastAsia" w:hAnsiTheme="majorEastAsia"/>
          <w:sz w:val="24"/>
          <w:szCs w:val="24"/>
          <w:lang w:eastAsia="ja-JP"/>
        </w:rPr>
        <w:t>質問回答</w:t>
      </w:r>
      <w:r w:rsidRPr="00AC237F">
        <w:rPr>
          <w:rFonts w:asciiTheme="majorEastAsia" w:eastAsiaTheme="majorEastAsia" w:hAnsiTheme="majorEastAsia" w:hint="eastAsia"/>
          <w:sz w:val="24"/>
          <w:szCs w:val="24"/>
          <w:lang w:eastAsia="ja-JP"/>
        </w:rPr>
        <w:t>：</w:t>
      </w:r>
      <w:r w:rsidRPr="00AC237F">
        <w:rPr>
          <w:rFonts w:asciiTheme="majorEastAsia" w:eastAsiaTheme="majorEastAsia" w:hAnsiTheme="majorEastAsia"/>
          <w:sz w:val="24"/>
          <w:szCs w:val="24"/>
          <w:lang w:eastAsia="ja-JP"/>
        </w:rPr>
        <w:t>随時</w:t>
      </w:r>
      <w:r w:rsidR="002B5EE5" w:rsidRPr="00AC237F">
        <w:rPr>
          <w:rFonts w:asciiTheme="majorEastAsia" w:eastAsiaTheme="majorEastAsia" w:hAnsiTheme="majorEastAsia" w:hint="eastAsia"/>
          <w:sz w:val="24"/>
          <w:szCs w:val="24"/>
          <w:lang w:eastAsia="ja-JP"/>
        </w:rPr>
        <w:t xml:space="preserve">　</w:t>
      </w:r>
      <w:r w:rsidRPr="00AC237F">
        <w:rPr>
          <w:rFonts w:asciiTheme="majorEastAsia" w:eastAsiaTheme="majorEastAsia" w:hAnsiTheme="majorEastAsia" w:hint="eastAsia"/>
          <w:sz w:val="24"/>
          <w:szCs w:val="24"/>
          <w:lang w:eastAsia="ja-JP"/>
        </w:rPr>
        <w:t>※現地確認希望についても、質問内容にその旨記載ください。</w:t>
      </w:r>
    </w:p>
    <w:p w14:paraId="052CE358" w14:textId="69E557B7" w:rsidR="00D76CF4" w:rsidRPr="00AC237F" w:rsidRDefault="006B00A3" w:rsidP="00D76CF4">
      <w:pPr>
        <w:spacing w:line="300" w:lineRule="exact"/>
        <w:rPr>
          <w:rFonts w:asciiTheme="majorEastAsia" w:eastAsiaTheme="majorEastAsia" w:hAnsiTheme="majorEastAsia"/>
          <w:sz w:val="24"/>
          <w:szCs w:val="24"/>
        </w:rPr>
      </w:pPr>
      <w:r w:rsidRPr="00AC237F">
        <w:rPr>
          <w:rFonts w:asciiTheme="majorEastAsia" w:eastAsiaTheme="majorEastAsia" w:hAnsiTheme="majorEastAsia" w:hint="eastAsia"/>
          <w:sz w:val="24"/>
          <w:szCs w:val="24"/>
          <w:lang w:eastAsia="ja-JP"/>
        </w:rPr>
        <w:t>（４）</w:t>
      </w:r>
      <w:proofErr w:type="spellStart"/>
      <w:r w:rsidR="00D76CF4" w:rsidRPr="00AC237F">
        <w:rPr>
          <w:rFonts w:asciiTheme="majorEastAsia" w:eastAsiaTheme="majorEastAsia" w:hAnsiTheme="majorEastAsia"/>
          <w:sz w:val="24"/>
          <w:szCs w:val="24"/>
        </w:rPr>
        <w:t>応募受付期間</w:t>
      </w:r>
      <w:proofErr w:type="spellEnd"/>
      <w:r w:rsidR="00D76CF4" w:rsidRPr="00AC237F">
        <w:rPr>
          <w:rFonts w:asciiTheme="majorEastAsia" w:eastAsiaTheme="majorEastAsia" w:hAnsiTheme="majorEastAsia"/>
          <w:sz w:val="24"/>
          <w:szCs w:val="24"/>
        </w:rPr>
        <w:t>：</w:t>
      </w:r>
      <w:r w:rsidR="00242B0C" w:rsidRPr="00242B0C">
        <w:rPr>
          <w:rFonts w:asciiTheme="majorEastAsia" w:eastAsiaTheme="majorEastAsia" w:hAnsiTheme="majorEastAsia" w:hint="eastAsia"/>
          <w:b/>
          <w:bCs/>
          <w:sz w:val="24"/>
          <w:szCs w:val="24"/>
          <w:lang w:eastAsia="ja-JP"/>
        </w:rPr>
        <w:t>６</w:t>
      </w:r>
      <w:r w:rsidR="00935BF4" w:rsidRPr="00AC237F">
        <w:rPr>
          <w:rFonts w:asciiTheme="majorEastAsia" w:eastAsiaTheme="majorEastAsia" w:hAnsiTheme="majorEastAsia"/>
          <w:sz w:val="24"/>
          <w:szCs w:val="24"/>
        </w:rPr>
        <w:t>月</w:t>
      </w:r>
      <w:r w:rsidR="00242B0C" w:rsidRPr="00242B0C">
        <w:rPr>
          <w:rFonts w:asciiTheme="majorEastAsia" w:eastAsiaTheme="majorEastAsia" w:hAnsiTheme="majorEastAsia" w:hint="eastAsia"/>
          <w:b/>
          <w:bCs/>
          <w:sz w:val="24"/>
          <w:szCs w:val="24"/>
          <w:lang w:eastAsia="ja-JP"/>
        </w:rPr>
        <w:t>５</w:t>
      </w:r>
      <w:r w:rsidR="00935BF4" w:rsidRPr="00AC237F">
        <w:rPr>
          <w:rFonts w:asciiTheme="majorEastAsia" w:eastAsiaTheme="majorEastAsia" w:hAnsiTheme="majorEastAsia"/>
          <w:sz w:val="24"/>
          <w:szCs w:val="24"/>
        </w:rPr>
        <w:t>日（</w:t>
      </w:r>
      <w:r w:rsidR="00935BF4" w:rsidRPr="00AC237F">
        <w:rPr>
          <w:rFonts w:asciiTheme="majorEastAsia" w:eastAsiaTheme="majorEastAsia" w:hAnsiTheme="majorEastAsia" w:hint="eastAsia"/>
          <w:sz w:val="24"/>
          <w:szCs w:val="24"/>
          <w:lang w:eastAsia="ja-JP"/>
        </w:rPr>
        <w:t>月</w:t>
      </w:r>
      <w:r w:rsidR="00935BF4" w:rsidRPr="00AC237F">
        <w:rPr>
          <w:rFonts w:asciiTheme="majorEastAsia" w:eastAsiaTheme="majorEastAsia" w:hAnsiTheme="majorEastAsia"/>
          <w:sz w:val="24"/>
          <w:szCs w:val="24"/>
        </w:rPr>
        <w:t>）～</w:t>
      </w:r>
      <w:r w:rsidR="00242B0C" w:rsidRPr="00242B0C">
        <w:rPr>
          <w:rFonts w:asciiTheme="majorEastAsia" w:eastAsiaTheme="majorEastAsia" w:hAnsiTheme="majorEastAsia" w:hint="eastAsia"/>
          <w:b/>
          <w:bCs/>
          <w:sz w:val="24"/>
          <w:szCs w:val="24"/>
          <w:lang w:eastAsia="ja-JP"/>
        </w:rPr>
        <w:t>８</w:t>
      </w:r>
      <w:r w:rsidR="00935BF4" w:rsidRPr="00AC237F">
        <w:rPr>
          <w:rFonts w:asciiTheme="majorEastAsia" w:eastAsiaTheme="majorEastAsia" w:hAnsiTheme="majorEastAsia"/>
          <w:sz w:val="24"/>
          <w:szCs w:val="24"/>
        </w:rPr>
        <w:t>月</w:t>
      </w:r>
      <w:r w:rsidR="00242B0C" w:rsidRPr="00242B0C">
        <w:rPr>
          <w:rFonts w:asciiTheme="majorEastAsia" w:eastAsiaTheme="majorEastAsia" w:hAnsiTheme="majorEastAsia" w:hint="eastAsia"/>
          <w:b/>
          <w:bCs/>
          <w:sz w:val="24"/>
          <w:szCs w:val="24"/>
          <w:lang w:eastAsia="ja-JP"/>
        </w:rPr>
        <w:t>３１</w:t>
      </w:r>
      <w:r w:rsidR="00935BF4" w:rsidRPr="00AC237F">
        <w:rPr>
          <w:rFonts w:asciiTheme="majorEastAsia" w:eastAsiaTheme="majorEastAsia" w:hAnsiTheme="majorEastAsia"/>
          <w:sz w:val="24"/>
          <w:szCs w:val="24"/>
        </w:rPr>
        <w:t>日（</w:t>
      </w:r>
      <w:r w:rsidR="00242B0C">
        <w:rPr>
          <w:rFonts w:asciiTheme="majorEastAsia" w:eastAsiaTheme="majorEastAsia" w:hAnsiTheme="majorEastAsia" w:hint="eastAsia"/>
          <w:sz w:val="24"/>
          <w:szCs w:val="24"/>
          <w:lang w:eastAsia="ja-JP"/>
        </w:rPr>
        <w:t>月</w:t>
      </w:r>
      <w:r w:rsidR="00935BF4" w:rsidRPr="00AC237F">
        <w:rPr>
          <w:rFonts w:asciiTheme="majorEastAsia" w:eastAsiaTheme="majorEastAsia" w:hAnsiTheme="majorEastAsia"/>
          <w:sz w:val="24"/>
          <w:szCs w:val="24"/>
        </w:rPr>
        <w:t>）</w:t>
      </w:r>
      <w:r w:rsidR="00935BF4" w:rsidRPr="00AC237F">
        <w:rPr>
          <w:rFonts w:asciiTheme="majorEastAsia" w:eastAsiaTheme="majorEastAsia" w:hAnsiTheme="majorEastAsia" w:hint="eastAsia"/>
          <w:sz w:val="24"/>
          <w:szCs w:val="24"/>
          <w:lang w:eastAsia="ja-JP"/>
        </w:rPr>
        <w:t>１７時必着</w:t>
      </w:r>
    </w:p>
    <w:p w14:paraId="261A4E88" w14:textId="319A5AD4" w:rsidR="00D76CF4" w:rsidRPr="00AC237F" w:rsidRDefault="006B00A3" w:rsidP="00234302">
      <w:pPr>
        <w:spacing w:line="300" w:lineRule="exact"/>
        <w:rPr>
          <w:rFonts w:asciiTheme="majorEastAsia" w:eastAsiaTheme="majorEastAsia" w:hAnsiTheme="majorEastAsia"/>
          <w:sz w:val="24"/>
          <w:szCs w:val="24"/>
          <w:lang w:eastAsia="ja-JP"/>
        </w:rPr>
      </w:pPr>
      <w:r w:rsidRPr="00AC237F">
        <w:rPr>
          <w:rFonts w:asciiTheme="majorEastAsia" w:eastAsiaTheme="majorEastAsia" w:hAnsiTheme="majorEastAsia" w:hint="eastAsia"/>
          <w:sz w:val="24"/>
          <w:szCs w:val="24"/>
          <w:lang w:eastAsia="ja-JP"/>
        </w:rPr>
        <w:t>（５）</w:t>
      </w:r>
      <w:proofErr w:type="spellStart"/>
      <w:r w:rsidR="00D76CF4" w:rsidRPr="00AC237F">
        <w:rPr>
          <w:rFonts w:asciiTheme="majorEastAsia" w:eastAsiaTheme="majorEastAsia" w:hAnsiTheme="majorEastAsia"/>
          <w:sz w:val="24"/>
          <w:szCs w:val="24"/>
        </w:rPr>
        <w:t>審査選定日</w:t>
      </w:r>
      <w:proofErr w:type="spellEnd"/>
      <w:r w:rsidR="00D76CF4" w:rsidRPr="00AC237F">
        <w:rPr>
          <w:rFonts w:asciiTheme="majorEastAsia" w:eastAsiaTheme="majorEastAsia" w:hAnsiTheme="majorEastAsia"/>
          <w:sz w:val="24"/>
          <w:szCs w:val="24"/>
        </w:rPr>
        <w:t>：</w:t>
      </w:r>
      <w:r w:rsidR="00935BF4" w:rsidRPr="00AC237F">
        <w:rPr>
          <w:rFonts w:asciiTheme="majorEastAsia" w:eastAsiaTheme="majorEastAsia" w:hAnsiTheme="majorEastAsia" w:hint="eastAsia"/>
          <w:sz w:val="24"/>
          <w:szCs w:val="24"/>
          <w:lang w:eastAsia="ja-JP"/>
        </w:rPr>
        <w:t>第１次審査</w:t>
      </w:r>
      <w:r w:rsidR="00242B0C" w:rsidRPr="00242B0C">
        <w:rPr>
          <w:rFonts w:asciiTheme="majorEastAsia" w:eastAsiaTheme="majorEastAsia" w:hAnsiTheme="majorEastAsia" w:hint="eastAsia"/>
          <w:b/>
          <w:bCs/>
          <w:sz w:val="24"/>
          <w:szCs w:val="24"/>
          <w:lang w:eastAsia="ja-JP"/>
        </w:rPr>
        <w:t>９</w:t>
      </w:r>
      <w:r w:rsidR="00935BF4" w:rsidRPr="00AC237F">
        <w:rPr>
          <w:rFonts w:asciiTheme="majorEastAsia" w:eastAsiaTheme="majorEastAsia" w:hAnsiTheme="majorEastAsia" w:hint="eastAsia"/>
          <w:sz w:val="24"/>
          <w:szCs w:val="24"/>
          <w:lang w:eastAsia="ja-JP"/>
        </w:rPr>
        <w:t>月中旬　第２次審査</w:t>
      </w:r>
      <w:r w:rsidR="00242B0C" w:rsidRPr="00242B0C">
        <w:rPr>
          <w:rFonts w:asciiTheme="majorEastAsia" w:eastAsiaTheme="majorEastAsia" w:hAnsiTheme="majorEastAsia" w:hint="eastAsia"/>
          <w:b/>
          <w:bCs/>
          <w:sz w:val="24"/>
          <w:szCs w:val="24"/>
          <w:lang w:eastAsia="ja-JP"/>
        </w:rPr>
        <w:t>９</w:t>
      </w:r>
      <w:r w:rsidR="00935BF4" w:rsidRPr="00AC237F">
        <w:rPr>
          <w:rFonts w:asciiTheme="majorEastAsia" w:eastAsiaTheme="majorEastAsia" w:hAnsiTheme="majorEastAsia" w:hint="eastAsia"/>
          <w:sz w:val="24"/>
          <w:szCs w:val="24"/>
          <w:lang w:eastAsia="ja-JP"/>
        </w:rPr>
        <w:t>月下旬</w:t>
      </w:r>
    </w:p>
    <w:p w14:paraId="5A438DA6" w14:textId="2265E638" w:rsidR="00D76CF4" w:rsidRPr="00AC237F" w:rsidRDefault="006B00A3" w:rsidP="00D76CF4">
      <w:pPr>
        <w:spacing w:line="300" w:lineRule="exact"/>
        <w:rPr>
          <w:rFonts w:asciiTheme="majorEastAsia" w:eastAsiaTheme="majorEastAsia" w:hAnsiTheme="majorEastAsia"/>
          <w:sz w:val="24"/>
          <w:szCs w:val="24"/>
          <w:lang w:eastAsia="ja-JP"/>
        </w:rPr>
      </w:pPr>
      <w:r w:rsidRPr="00AC237F">
        <w:rPr>
          <w:rFonts w:asciiTheme="majorEastAsia" w:eastAsiaTheme="majorEastAsia" w:hAnsiTheme="majorEastAsia" w:hint="eastAsia"/>
          <w:sz w:val="24"/>
          <w:szCs w:val="24"/>
          <w:lang w:eastAsia="ja-JP"/>
        </w:rPr>
        <w:t>（６）</w:t>
      </w:r>
      <w:r w:rsidR="00D76CF4" w:rsidRPr="00AC237F">
        <w:rPr>
          <w:rFonts w:asciiTheme="majorEastAsia" w:eastAsiaTheme="majorEastAsia" w:hAnsiTheme="majorEastAsia"/>
          <w:sz w:val="24"/>
          <w:szCs w:val="24"/>
          <w:lang w:eastAsia="ja-JP"/>
        </w:rPr>
        <w:t>選定結果通知：</w:t>
      </w:r>
      <w:r w:rsidR="00242B0C" w:rsidRPr="00242B0C">
        <w:rPr>
          <w:rFonts w:asciiTheme="majorEastAsia" w:eastAsiaTheme="majorEastAsia" w:hAnsiTheme="majorEastAsia" w:hint="eastAsia"/>
          <w:b/>
          <w:bCs/>
          <w:sz w:val="24"/>
          <w:szCs w:val="24"/>
          <w:lang w:eastAsia="ja-JP"/>
        </w:rPr>
        <w:t>９</w:t>
      </w:r>
      <w:r w:rsidR="00935BF4" w:rsidRPr="00AC237F">
        <w:rPr>
          <w:rFonts w:asciiTheme="majorEastAsia" w:eastAsiaTheme="majorEastAsia" w:hAnsiTheme="majorEastAsia" w:hint="eastAsia"/>
          <w:sz w:val="24"/>
          <w:szCs w:val="24"/>
          <w:lang w:eastAsia="ja-JP"/>
        </w:rPr>
        <w:t>月末日まで</w:t>
      </w:r>
    </w:p>
    <w:p w14:paraId="6C9DF5C4" w14:textId="60F9DA3B" w:rsidR="00D76CF4" w:rsidRPr="00AC237F" w:rsidRDefault="006B00A3" w:rsidP="00D76CF4">
      <w:pPr>
        <w:spacing w:line="300" w:lineRule="exact"/>
        <w:rPr>
          <w:rFonts w:asciiTheme="majorEastAsia" w:eastAsiaTheme="majorEastAsia" w:hAnsiTheme="majorEastAsia"/>
          <w:sz w:val="24"/>
          <w:szCs w:val="24"/>
          <w:lang w:eastAsia="ja-JP"/>
        </w:rPr>
      </w:pPr>
      <w:r w:rsidRPr="00AC237F">
        <w:rPr>
          <w:rFonts w:asciiTheme="majorEastAsia" w:eastAsiaTheme="majorEastAsia" w:hAnsiTheme="majorEastAsia" w:hint="eastAsia"/>
          <w:sz w:val="24"/>
          <w:szCs w:val="24"/>
          <w:lang w:eastAsia="ja-JP"/>
        </w:rPr>
        <w:t>（７）</w:t>
      </w:r>
      <w:r w:rsidR="00D76CF4" w:rsidRPr="00AC237F">
        <w:rPr>
          <w:rFonts w:asciiTheme="majorEastAsia" w:eastAsiaTheme="majorEastAsia" w:hAnsiTheme="majorEastAsia"/>
          <w:sz w:val="24"/>
          <w:szCs w:val="24"/>
          <w:lang w:eastAsia="ja-JP"/>
        </w:rPr>
        <w:t>開店準備・開店：</w:t>
      </w:r>
      <w:r w:rsidR="00242B0C" w:rsidRPr="00242B0C">
        <w:rPr>
          <w:rFonts w:asciiTheme="majorEastAsia" w:eastAsiaTheme="majorEastAsia" w:hAnsiTheme="majorEastAsia" w:hint="eastAsia"/>
          <w:b/>
          <w:bCs/>
          <w:sz w:val="24"/>
          <w:szCs w:val="24"/>
          <w:lang w:eastAsia="ja-JP"/>
        </w:rPr>
        <w:t>１０</w:t>
      </w:r>
      <w:r w:rsidR="00935BF4" w:rsidRPr="00AC237F">
        <w:rPr>
          <w:rFonts w:asciiTheme="majorEastAsia" w:eastAsiaTheme="majorEastAsia" w:hAnsiTheme="majorEastAsia"/>
          <w:sz w:val="24"/>
          <w:szCs w:val="24"/>
          <w:lang w:eastAsia="ja-JP"/>
        </w:rPr>
        <w:t>月上旬以降</w:t>
      </w:r>
    </w:p>
    <w:p w14:paraId="02EA3F97" w14:textId="77777777" w:rsidR="00D76CF4" w:rsidRDefault="00D76CF4" w:rsidP="00D76CF4">
      <w:pPr>
        <w:spacing w:line="300" w:lineRule="exact"/>
        <w:rPr>
          <w:rFonts w:asciiTheme="majorEastAsia" w:eastAsiaTheme="majorEastAsia" w:hAnsiTheme="majorEastAsia"/>
          <w:sz w:val="24"/>
          <w:szCs w:val="24"/>
          <w:lang w:eastAsia="ja-JP"/>
        </w:rPr>
      </w:pPr>
    </w:p>
    <w:p w14:paraId="6F96402C" w14:textId="77777777" w:rsidR="000F764A" w:rsidRPr="00832231" w:rsidRDefault="00D76CF4" w:rsidP="00155ED8">
      <w:pPr>
        <w:spacing w:line="300" w:lineRule="exact"/>
        <w:rPr>
          <w:rFonts w:asciiTheme="majorEastAsia" w:eastAsiaTheme="majorEastAsia" w:hAnsiTheme="majorEastAsia"/>
          <w:sz w:val="24"/>
          <w:szCs w:val="24"/>
        </w:rPr>
      </w:pPr>
      <w:r>
        <w:rPr>
          <w:rFonts w:asciiTheme="majorEastAsia" w:eastAsiaTheme="majorEastAsia" w:hAnsiTheme="majorEastAsia" w:hint="eastAsia"/>
          <w:sz w:val="24"/>
          <w:szCs w:val="24"/>
          <w:lang w:eastAsia="ja-JP"/>
        </w:rPr>
        <w:t>８</w:t>
      </w:r>
      <w:r w:rsidR="00B91B01">
        <w:rPr>
          <w:rFonts w:asciiTheme="majorEastAsia" w:eastAsiaTheme="majorEastAsia" w:hAnsiTheme="majorEastAsia" w:hint="eastAsia"/>
          <w:sz w:val="24"/>
          <w:szCs w:val="24"/>
          <w:lang w:eastAsia="ja-JP"/>
        </w:rPr>
        <w:t>．応募方法</w:t>
      </w:r>
    </w:p>
    <w:p w14:paraId="7228BA4A" w14:textId="77777777" w:rsidR="003E3805" w:rsidRDefault="003E3805" w:rsidP="003E3805">
      <w:pPr>
        <w:spacing w:line="300" w:lineRule="exact"/>
        <w:rPr>
          <w:rFonts w:asciiTheme="majorEastAsia" w:eastAsiaTheme="majorEastAsia" w:hAnsiTheme="majorEastAsia"/>
          <w:sz w:val="24"/>
          <w:szCs w:val="24"/>
        </w:rPr>
      </w:pPr>
      <w:r>
        <w:rPr>
          <w:rFonts w:asciiTheme="majorEastAsia" w:eastAsiaTheme="majorEastAsia" w:hAnsiTheme="majorEastAsia" w:hint="eastAsia"/>
          <w:sz w:val="24"/>
          <w:szCs w:val="24"/>
          <w:lang w:eastAsia="ja-JP"/>
        </w:rPr>
        <w:t>（１）</w:t>
      </w:r>
      <w:proofErr w:type="spellStart"/>
      <w:r>
        <w:rPr>
          <w:rFonts w:asciiTheme="majorEastAsia" w:eastAsiaTheme="majorEastAsia" w:hAnsiTheme="majorEastAsia"/>
          <w:sz w:val="24"/>
          <w:szCs w:val="24"/>
        </w:rPr>
        <w:t>提出書類</w:t>
      </w:r>
      <w:proofErr w:type="spellEnd"/>
    </w:p>
    <w:p w14:paraId="1F7FA5CA" w14:textId="77777777" w:rsidR="003E3805" w:rsidRDefault="004225E8" w:rsidP="003E3805">
      <w:pPr>
        <w:spacing w:line="300" w:lineRule="exact"/>
        <w:ind w:firstLineChars="100" w:firstLine="240"/>
        <w:rPr>
          <w:rFonts w:asciiTheme="majorEastAsia" w:eastAsiaTheme="majorEastAsia" w:hAnsiTheme="majorEastAsia"/>
          <w:sz w:val="24"/>
          <w:szCs w:val="24"/>
          <w:lang w:eastAsia="ja-JP"/>
        </w:rPr>
      </w:pPr>
      <w:r w:rsidRPr="00832231">
        <w:rPr>
          <w:rFonts w:asciiTheme="majorEastAsia" w:eastAsiaTheme="majorEastAsia" w:hAnsiTheme="majorEastAsia"/>
          <w:sz w:val="24"/>
          <w:szCs w:val="24"/>
          <w:lang w:eastAsia="ja-JP"/>
        </w:rPr>
        <w:t>① 出店申請書</w:t>
      </w:r>
      <w:r w:rsidR="00F51021">
        <w:rPr>
          <w:rFonts w:asciiTheme="majorEastAsia" w:eastAsiaTheme="majorEastAsia" w:hAnsiTheme="majorEastAsia" w:hint="eastAsia"/>
          <w:sz w:val="24"/>
          <w:szCs w:val="24"/>
          <w:lang w:eastAsia="ja-JP"/>
        </w:rPr>
        <w:t>及び誓約書</w:t>
      </w:r>
      <w:r w:rsidRPr="00832231">
        <w:rPr>
          <w:rFonts w:asciiTheme="majorEastAsia" w:eastAsiaTheme="majorEastAsia" w:hAnsiTheme="majorEastAsia"/>
          <w:sz w:val="24"/>
          <w:szCs w:val="24"/>
          <w:lang w:eastAsia="ja-JP"/>
        </w:rPr>
        <w:t>（様式</w:t>
      </w:r>
      <w:r w:rsidR="002E34C9">
        <w:rPr>
          <w:rFonts w:asciiTheme="majorEastAsia" w:eastAsiaTheme="majorEastAsia" w:hAnsiTheme="majorEastAsia" w:hint="eastAsia"/>
          <w:sz w:val="24"/>
          <w:szCs w:val="24"/>
          <w:lang w:eastAsia="ja-JP"/>
        </w:rPr>
        <w:t>１</w:t>
      </w:r>
      <w:r w:rsidRPr="00832231">
        <w:rPr>
          <w:rFonts w:asciiTheme="majorEastAsia" w:eastAsiaTheme="majorEastAsia" w:hAnsiTheme="majorEastAsia"/>
          <w:sz w:val="24"/>
          <w:szCs w:val="24"/>
          <w:lang w:eastAsia="ja-JP"/>
        </w:rPr>
        <w:t>）</w:t>
      </w:r>
    </w:p>
    <w:p w14:paraId="7F08086D" w14:textId="77777777" w:rsidR="000F764A" w:rsidRPr="00832231" w:rsidRDefault="004225E8" w:rsidP="003E3805">
      <w:pPr>
        <w:spacing w:line="300" w:lineRule="exact"/>
        <w:ind w:firstLineChars="100" w:firstLine="240"/>
        <w:rPr>
          <w:rFonts w:asciiTheme="majorEastAsia" w:eastAsiaTheme="majorEastAsia" w:hAnsiTheme="majorEastAsia"/>
          <w:sz w:val="24"/>
          <w:szCs w:val="24"/>
        </w:rPr>
      </w:pPr>
      <w:r w:rsidRPr="00832231">
        <w:rPr>
          <w:rFonts w:asciiTheme="majorEastAsia" w:eastAsiaTheme="majorEastAsia" w:hAnsiTheme="majorEastAsia"/>
          <w:sz w:val="24"/>
          <w:szCs w:val="24"/>
        </w:rPr>
        <w:lastRenderedPageBreak/>
        <w:t xml:space="preserve">② </w:t>
      </w:r>
      <w:proofErr w:type="spellStart"/>
      <w:r w:rsidR="00F51021" w:rsidRPr="00832231">
        <w:rPr>
          <w:rFonts w:asciiTheme="majorEastAsia" w:eastAsiaTheme="majorEastAsia" w:hAnsiTheme="majorEastAsia"/>
          <w:sz w:val="24"/>
          <w:szCs w:val="24"/>
        </w:rPr>
        <w:t>出店者概要書</w:t>
      </w:r>
      <w:r w:rsidRPr="00832231">
        <w:rPr>
          <w:rFonts w:asciiTheme="majorEastAsia" w:eastAsiaTheme="majorEastAsia" w:hAnsiTheme="majorEastAsia"/>
          <w:sz w:val="24"/>
          <w:szCs w:val="24"/>
        </w:rPr>
        <w:t>（様式</w:t>
      </w:r>
      <w:proofErr w:type="spellEnd"/>
      <w:r w:rsidR="002E34C9">
        <w:rPr>
          <w:rFonts w:asciiTheme="majorEastAsia" w:eastAsiaTheme="majorEastAsia" w:hAnsiTheme="majorEastAsia" w:hint="eastAsia"/>
          <w:sz w:val="24"/>
          <w:szCs w:val="24"/>
          <w:lang w:eastAsia="ja-JP"/>
        </w:rPr>
        <w:t>２</w:t>
      </w:r>
      <w:r w:rsidRPr="00832231">
        <w:rPr>
          <w:rFonts w:asciiTheme="majorEastAsia" w:eastAsiaTheme="majorEastAsia" w:hAnsiTheme="majorEastAsia"/>
          <w:sz w:val="24"/>
          <w:szCs w:val="24"/>
        </w:rPr>
        <w:t>）</w:t>
      </w:r>
    </w:p>
    <w:p w14:paraId="723839D3" w14:textId="77777777" w:rsidR="000F764A" w:rsidRPr="00832231" w:rsidRDefault="004225E8" w:rsidP="00F51021">
      <w:pPr>
        <w:spacing w:line="300" w:lineRule="exact"/>
        <w:ind w:firstLineChars="100" w:firstLine="240"/>
        <w:rPr>
          <w:rFonts w:asciiTheme="majorEastAsia" w:eastAsiaTheme="majorEastAsia" w:hAnsiTheme="majorEastAsia"/>
          <w:sz w:val="24"/>
          <w:szCs w:val="24"/>
          <w:lang w:eastAsia="ja-JP"/>
        </w:rPr>
      </w:pPr>
      <w:r w:rsidRPr="00832231">
        <w:rPr>
          <w:rFonts w:asciiTheme="majorEastAsia" w:eastAsiaTheme="majorEastAsia" w:hAnsiTheme="majorEastAsia"/>
          <w:sz w:val="24"/>
          <w:szCs w:val="24"/>
          <w:lang w:eastAsia="ja-JP"/>
        </w:rPr>
        <w:t xml:space="preserve">③ </w:t>
      </w:r>
      <w:r w:rsidR="00F51021" w:rsidRPr="00832231">
        <w:rPr>
          <w:rFonts w:asciiTheme="majorEastAsia" w:eastAsiaTheme="majorEastAsia" w:hAnsiTheme="majorEastAsia"/>
          <w:sz w:val="24"/>
          <w:szCs w:val="24"/>
          <w:lang w:eastAsia="ja-JP"/>
        </w:rPr>
        <w:t>事業計画書・収支計画書</w:t>
      </w:r>
      <w:r w:rsidR="00F51021">
        <w:rPr>
          <w:rFonts w:asciiTheme="majorEastAsia" w:eastAsiaTheme="majorEastAsia" w:hAnsiTheme="majorEastAsia" w:hint="eastAsia"/>
          <w:sz w:val="24"/>
          <w:szCs w:val="24"/>
          <w:lang w:eastAsia="ja-JP"/>
        </w:rPr>
        <w:t>（書式は自由）</w:t>
      </w:r>
    </w:p>
    <w:p w14:paraId="720F5A25" w14:textId="77777777" w:rsidR="000F764A" w:rsidRPr="00F51021" w:rsidRDefault="004225E8" w:rsidP="00F51021">
      <w:pPr>
        <w:spacing w:line="300" w:lineRule="exact"/>
        <w:ind w:firstLineChars="100" w:firstLine="240"/>
        <w:rPr>
          <w:rFonts w:asciiTheme="majorEastAsia" w:eastAsiaTheme="majorEastAsia" w:hAnsiTheme="majorEastAsia"/>
          <w:sz w:val="24"/>
          <w:szCs w:val="24"/>
          <w:lang w:eastAsia="ja-JP"/>
        </w:rPr>
      </w:pPr>
      <w:r w:rsidRPr="00832231">
        <w:rPr>
          <w:rFonts w:asciiTheme="majorEastAsia" w:eastAsiaTheme="majorEastAsia" w:hAnsiTheme="majorEastAsia"/>
          <w:sz w:val="24"/>
          <w:szCs w:val="24"/>
          <w:lang w:eastAsia="ja-JP"/>
        </w:rPr>
        <w:t xml:space="preserve">④ </w:t>
      </w:r>
      <w:r w:rsidR="00F51021" w:rsidRPr="00832231">
        <w:rPr>
          <w:rFonts w:asciiTheme="majorEastAsia" w:eastAsiaTheme="majorEastAsia" w:hAnsiTheme="majorEastAsia"/>
          <w:sz w:val="24"/>
          <w:szCs w:val="24"/>
          <w:lang w:eastAsia="ja-JP"/>
        </w:rPr>
        <w:t>直近</w:t>
      </w:r>
      <w:r w:rsidR="00F51021">
        <w:rPr>
          <w:rFonts w:asciiTheme="majorEastAsia" w:eastAsiaTheme="majorEastAsia" w:hAnsiTheme="majorEastAsia" w:hint="eastAsia"/>
          <w:sz w:val="24"/>
          <w:szCs w:val="24"/>
          <w:lang w:eastAsia="ja-JP"/>
        </w:rPr>
        <w:t>３カ年分の事業報告書、貸借対照表、損益計算書</w:t>
      </w:r>
      <w:r w:rsidR="00F51021" w:rsidRPr="00832231">
        <w:rPr>
          <w:rFonts w:asciiTheme="majorEastAsia" w:eastAsiaTheme="majorEastAsia" w:hAnsiTheme="majorEastAsia"/>
          <w:sz w:val="24"/>
          <w:szCs w:val="24"/>
          <w:lang w:eastAsia="ja-JP"/>
        </w:rPr>
        <w:t>（法人の場合）</w:t>
      </w:r>
    </w:p>
    <w:p w14:paraId="52023F71" w14:textId="77777777" w:rsidR="000F764A" w:rsidRPr="00832231" w:rsidRDefault="004225E8" w:rsidP="003E3805">
      <w:pPr>
        <w:spacing w:line="300" w:lineRule="exact"/>
        <w:ind w:firstLineChars="100" w:firstLine="240"/>
        <w:rPr>
          <w:rFonts w:asciiTheme="majorEastAsia" w:eastAsiaTheme="majorEastAsia" w:hAnsiTheme="majorEastAsia"/>
          <w:sz w:val="24"/>
          <w:szCs w:val="24"/>
          <w:lang w:eastAsia="ja-JP"/>
        </w:rPr>
      </w:pPr>
      <w:r w:rsidRPr="00832231">
        <w:rPr>
          <w:rFonts w:asciiTheme="majorEastAsia" w:eastAsiaTheme="majorEastAsia" w:hAnsiTheme="majorEastAsia"/>
          <w:sz w:val="24"/>
          <w:szCs w:val="24"/>
          <w:lang w:eastAsia="ja-JP"/>
        </w:rPr>
        <w:t xml:space="preserve">⑤ </w:t>
      </w:r>
      <w:r w:rsidR="00F51021">
        <w:rPr>
          <w:rFonts w:asciiTheme="majorEastAsia" w:eastAsiaTheme="majorEastAsia" w:hAnsiTheme="majorEastAsia" w:hint="eastAsia"/>
          <w:sz w:val="24"/>
          <w:szCs w:val="24"/>
          <w:lang w:eastAsia="ja-JP"/>
        </w:rPr>
        <w:t>法人</w:t>
      </w:r>
      <w:r w:rsidR="00F51021">
        <w:rPr>
          <w:rFonts w:asciiTheme="majorEastAsia" w:eastAsiaTheme="majorEastAsia" w:hAnsiTheme="majorEastAsia"/>
          <w:sz w:val="24"/>
          <w:szCs w:val="24"/>
          <w:lang w:eastAsia="ja-JP"/>
        </w:rPr>
        <w:t>登記事項証明</w:t>
      </w:r>
      <w:r w:rsidR="00F51021">
        <w:rPr>
          <w:rFonts w:asciiTheme="majorEastAsia" w:eastAsiaTheme="majorEastAsia" w:hAnsiTheme="majorEastAsia" w:hint="eastAsia"/>
          <w:sz w:val="24"/>
          <w:szCs w:val="24"/>
          <w:lang w:eastAsia="ja-JP"/>
        </w:rPr>
        <w:t>（法人の場合）</w:t>
      </w:r>
      <w:r w:rsidR="00F51021" w:rsidRPr="00832231">
        <w:rPr>
          <w:rFonts w:asciiTheme="majorEastAsia" w:eastAsiaTheme="majorEastAsia" w:hAnsiTheme="majorEastAsia"/>
          <w:sz w:val="24"/>
          <w:szCs w:val="24"/>
          <w:lang w:eastAsia="ja-JP"/>
        </w:rPr>
        <w:t>または住民票</w:t>
      </w:r>
      <w:r w:rsidR="00F51021">
        <w:rPr>
          <w:rFonts w:asciiTheme="majorEastAsia" w:eastAsiaTheme="majorEastAsia" w:hAnsiTheme="majorEastAsia" w:hint="eastAsia"/>
          <w:sz w:val="24"/>
          <w:szCs w:val="24"/>
          <w:lang w:eastAsia="ja-JP"/>
        </w:rPr>
        <w:t>（個人の場合）</w:t>
      </w:r>
    </w:p>
    <w:p w14:paraId="3B48B196" w14:textId="77777777" w:rsidR="000F764A" w:rsidRPr="00F51021" w:rsidRDefault="004225E8" w:rsidP="00F51021">
      <w:pPr>
        <w:spacing w:line="300" w:lineRule="exact"/>
        <w:ind w:firstLineChars="100" w:firstLine="240"/>
        <w:rPr>
          <w:rFonts w:asciiTheme="majorEastAsia" w:eastAsiaTheme="majorEastAsia" w:hAnsiTheme="majorEastAsia"/>
          <w:sz w:val="24"/>
          <w:szCs w:val="24"/>
          <w:lang w:eastAsia="ja-JP"/>
        </w:rPr>
      </w:pPr>
      <w:r w:rsidRPr="00832231">
        <w:rPr>
          <w:rFonts w:asciiTheme="majorEastAsia" w:eastAsiaTheme="majorEastAsia" w:hAnsiTheme="majorEastAsia"/>
          <w:sz w:val="24"/>
          <w:szCs w:val="24"/>
          <w:lang w:eastAsia="ja-JP"/>
        </w:rPr>
        <w:t xml:space="preserve">⑥ </w:t>
      </w:r>
      <w:r w:rsidR="00F51021">
        <w:rPr>
          <w:rFonts w:asciiTheme="majorEastAsia" w:eastAsiaTheme="majorEastAsia" w:hAnsiTheme="majorEastAsia" w:hint="eastAsia"/>
          <w:sz w:val="24"/>
          <w:szCs w:val="24"/>
          <w:lang w:eastAsia="ja-JP"/>
        </w:rPr>
        <w:t>最近１年間の法人税の</w:t>
      </w:r>
      <w:r w:rsidR="00F51021" w:rsidRPr="00832231">
        <w:rPr>
          <w:rFonts w:asciiTheme="majorEastAsia" w:eastAsiaTheme="majorEastAsia" w:hAnsiTheme="majorEastAsia"/>
          <w:sz w:val="24"/>
          <w:szCs w:val="24"/>
          <w:lang w:eastAsia="ja-JP"/>
        </w:rPr>
        <w:t>納税証明書</w:t>
      </w:r>
      <w:r w:rsidR="00F51021">
        <w:rPr>
          <w:rFonts w:asciiTheme="majorEastAsia" w:eastAsiaTheme="majorEastAsia" w:hAnsiTheme="majorEastAsia" w:hint="eastAsia"/>
          <w:sz w:val="24"/>
          <w:szCs w:val="24"/>
          <w:lang w:eastAsia="ja-JP"/>
        </w:rPr>
        <w:t>（法人の場合）</w:t>
      </w:r>
    </w:p>
    <w:p w14:paraId="6ED191AB" w14:textId="77777777" w:rsidR="00B91B01" w:rsidRDefault="004225E8" w:rsidP="00F51021">
      <w:pPr>
        <w:spacing w:line="300" w:lineRule="exact"/>
        <w:ind w:firstLineChars="100" w:firstLine="240"/>
        <w:rPr>
          <w:rFonts w:asciiTheme="majorEastAsia" w:eastAsiaTheme="majorEastAsia" w:hAnsiTheme="majorEastAsia"/>
          <w:sz w:val="24"/>
          <w:szCs w:val="24"/>
          <w:lang w:eastAsia="ja-JP"/>
        </w:rPr>
      </w:pPr>
      <w:r w:rsidRPr="00832231">
        <w:rPr>
          <w:rFonts w:asciiTheme="majorEastAsia" w:eastAsiaTheme="majorEastAsia" w:hAnsiTheme="majorEastAsia"/>
          <w:sz w:val="24"/>
          <w:szCs w:val="24"/>
          <w:lang w:eastAsia="ja-JP"/>
        </w:rPr>
        <w:t xml:space="preserve">⑦ </w:t>
      </w:r>
      <w:r w:rsidR="00F51021">
        <w:rPr>
          <w:rFonts w:asciiTheme="majorEastAsia" w:eastAsiaTheme="majorEastAsia" w:hAnsiTheme="majorEastAsia" w:hint="eastAsia"/>
          <w:sz w:val="24"/>
          <w:szCs w:val="24"/>
          <w:lang w:eastAsia="ja-JP"/>
        </w:rPr>
        <w:t>最近１年間の所得税及び市町民税の納税証明書（個人の場合）</w:t>
      </w:r>
    </w:p>
    <w:p w14:paraId="78CE4694" w14:textId="77777777" w:rsidR="004F513E" w:rsidRPr="00205F85" w:rsidRDefault="00205F85" w:rsidP="005A0AD7">
      <w:pPr>
        <w:spacing w:line="300" w:lineRule="exact"/>
        <w:ind w:left="480" w:hangingChars="200" w:hanging="480"/>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 xml:space="preserve">　※提出のあった書類により知り得た情報は、本件以外の目的には一切使用しません。提出書類は出店者選定以後、随時返却いたします。</w:t>
      </w:r>
    </w:p>
    <w:p w14:paraId="1C76868A" w14:textId="77777777" w:rsidR="000F764A" w:rsidRPr="00832231" w:rsidRDefault="005A0AD7" w:rsidP="00710FA0">
      <w:pPr>
        <w:spacing w:line="300" w:lineRule="exact"/>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（２）</w:t>
      </w:r>
      <w:r w:rsidR="004225E8" w:rsidRPr="00832231">
        <w:rPr>
          <w:rFonts w:asciiTheme="majorEastAsia" w:eastAsiaTheme="majorEastAsia" w:hAnsiTheme="majorEastAsia"/>
          <w:sz w:val="24"/>
          <w:szCs w:val="24"/>
          <w:lang w:eastAsia="ja-JP"/>
        </w:rPr>
        <w:t xml:space="preserve"> </w:t>
      </w:r>
      <w:r w:rsidR="00205F85">
        <w:rPr>
          <w:rFonts w:asciiTheme="majorEastAsia" w:eastAsiaTheme="majorEastAsia" w:hAnsiTheme="majorEastAsia"/>
          <w:sz w:val="24"/>
          <w:szCs w:val="24"/>
          <w:lang w:eastAsia="ja-JP"/>
        </w:rPr>
        <w:t>提出先</w:t>
      </w:r>
      <w:r w:rsidR="00205F85">
        <w:rPr>
          <w:rFonts w:asciiTheme="majorEastAsia" w:eastAsiaTheme="majorEastAsia" w:hAnsiTheme="majorEastAsia" w:hint="eastAsia"/>
          <w:sz w:val="24"/>
          <w:szCs w:val="24"/>
          <w:lang w:eastAsia="ja-JP"/>
        </w:rPr>
        <w:t>及び</w:t>
      </w:r>
      <w:r w:rsidR="00205F85">
        <w:rPr>
          <w:rFonts w:asciiTheme="majorEastAsia" w:eastAsiaTheme="majorEastAsia" w:hAnsiTheme="majorEastAsia"/>
          <w:sz w:val="24"/>
          <w:szCs w:val="24"/>
          <w:lang w:eastAsia="ja-JP"/>
        </w:rPr>
        <w:t>問い合わせ先</w:t>
      </w:r>
    </w:p>
    <w:p w14:paraId="0A142FD5" w14:textId="77777777" w:rsidR="000F764A" w:rsidRPr="00832231" w:rsidRDefault="004225E8" w:rsidP="00205F85">
      <w:pPr>
        <w:spacing w:line="300" w:lineRule="exact"/>
        <w:ind w:firstLineChars="200" w:firstLine="480"/>
        <w:rPr>
          <w:rFonts w:asciiTheme="majorEastAsia" w:eastAsiaTheme="majorEastAsia" w:hAnsiTheme="majorEastAsia"/>
          <w:sz w:val="24"/>
          <w:szCs w:val="24"/>
        </w:rPr>
      </w:pPr>
      <w:r w:rsidRPr="00832231">
        <w:rPr>
          <w:rFonts w:asciiTheme="majorEastAsia" w:eastAsiaTheme="majorEastAsia" w:hAnsiTheme="majorEastAsia"/>
          <w:sz w:val="24"/>
          <w:szCs w:val="24"/>
        </w:rPr>
        <w:t>〒</w:t>
      </w:r>
      <w:r w:rsidR="00205F85">
        <w:rPr>
          <w:rFonts w:asciiTheme="majorEastAsia" w:eastAsiaTheme="majorEastAsia" w:hAnsiTheme="majorEastAsia" w:hint="eastAsia"/>
          <w:sz w:val="24"/>
          <w:szCs w:val="24"/>
          <w:lang w:eastAsia="ja-JP"/>
        </w:rPr>
        <w:t>８４７</w:t>
      </w:r>
      <w:r w:rsidR="00205F85">
        <w:rPr>
          <w:rFonts w:asciiTheme="majorEastAsia" w:eastAsiaTheme="majorEastAsia" w:hAnsiTheme="majorEastAsia"/>
          <w:sz w:val="24"/>
          <w:szCs w:val="24"/>
        </w:rPr>
        <w:t>-</w:t>
      </w:r>
      <w:r w:rsidR="00205F85">
        <w:rPr>
          <w:rFonts w:asciiTheme="majorEastAsia" w:eastAsiaTheme="majorEastAsia" w:hAnsiTheme="majorEastAsia" w:hint="eastAsia"/>
          <w:sz w:val="24"/>
          <w:szCs w:val="24"/>
          <w:lang w:eastAsia="ja-JP"/>
        </w:rPr>
        <w:t>０４０１</w:t>
      </w:r>
      <w:r w:rsidRPr="00832231">
        <w:rPr>
          <w:rFonts w:asciiTheme="majorEastAsia" w:eastAsiaTheme="majorEastAsia" w:hAnsiTheme="majorEastAsia"/>
          <w:sz w:val="24"/>
          <w:szCs w:val="24"/>
        </w:rPr>
        <w:t xml:space="preserve"> </w:t>
      </w:r>
      <w:r w:rsidR="00205F85">
        <w:rPr>
          <w:rFonts w:asciiTheme="majorEastAsia" w:eastAsiaTheme="majorEastAsia" w:hAnsiTheme="majorEastAsia" w:hint="eastAsia"/>
          <w:sz w:val="24"/>
          <w:szCs w:val="24"/>
          <w:lang w:eastAsia="ja-JP"/>
        </w:rPr>
        <w:t>佐賀県唐津市鎮西町名護屋１８５９番地</w:t>
      </w:r>
    </w:p>
    <w:p w14:paraId="437BADBC" w14:textId="77777777" w:rsidR="000F764A" w:rsidRPr="00832231" w:rsidRDefault="00205F85" w:rsidP="00205F85">
      <w:pPr>
        <w:spacing w:line="300" w:lineRule="exact"/>
        <w:ind w:firstLineChars="200" w:firstLine="480"/>
        <w:rPr>
          <w:rFonts w:asciiTheme="majorEastAsia" w:eastAsiaTheme="majorEastAsia" w:hAnsiTheme="majorEastAsia"/>
          <w:sz w:val="24"/>
          <w:szCs w:val="24"/>
          <w:lang w:eastAsia="ja-JP"/>
        </w:rPr>
      </w:pPr>
      <w:r>
        <w:rPr>
          <w:rFonts w:asciiTheme="majorEastAsia" w:eastAsiaTheme="majorEastAsia" w:hAnsiTheme="majorEastAsia"/>
          <w:sz w:val="24"/>
          <w:szCs w:val="24"/>
          <w:lang w:eastAsia="ja-JP"/>
        </w:rPr>
        <w:t>株式会社</w:t>
      </w:r>
      <w:r>
        <w:rPr>
          <w:rFonts w:asciiTheme="majorEastAsia" w:eastAsiaTheme="majorEastAsia" w:hAnsiTheme="majorEastAsia" w:hint="eastAsia"/>
          <w:sz w:val="24"/>
          <w:szCs w:val="24"/>
          <w:lang w:eastAsia="ja-JP"/>
        </w:rPr>
        <w:t>桃山天下市</w:t>
      </w:r>
      <w:r>
        <w:rPr>
          <w:rFonts w:asciiTheme="majorEastAsia" w:eastAsiaTheme="majorEastAsia" w:hAnsiTheme="majorEastAsia"/>
          <w:sz w:val="24"/>
          <w:szCs w:val="24"/>
          <w:lang w:eastAsia="ja-JP"/>
        </w:rPr>
        <w:t>（道の駅</w:t>
      </w:r>
      <w:r>
        <w:rPr>
          <w:rFonts w:asciiTheme="majorEastAsia" w:eastAsiaTheme="majorEastAsia" w:hAnsiTheme="majorEastAsia" w:hint="eastAsia"/>
          <w:sz w:val="24"/>
          <w:szCs w:val="24"/>
          <w:lang w:eastAsia="ja-JP"/>
        </w:rPr>
        <w:t xml:space="preserve">　桃山天下市</w:t>
      </w:r>
      <w:r w:rsidR="004225E8" w:rsidRPr="00832231">
        <w:rPr>
          <w:rFonts w:asciiTheme="majorEastAsia" w:eastAsiaTheme="majorEastAsia" w:hAnsiTheme="majorEastAsia"/>
          <w:sz w:val="24"/>
          <w:szCs w:val="24"/>
          <w:lang w:eastAsia="ja-JP"/>
        </w:rPr>
        <w:t>）</w:t>
      </w:r>
    </w:p>
    <w:p w14:paraId="7AC4D757" w14:textId="77777777" w:rsidR="000F764A" w:rsidRPr="00832231" w:rsidRDefault="00205F85" w:rsidP="00205F85">
      <w:pPr>
        <w:spacing w:line="300" w:lineRule="exact"/>
        <w:ind w:firstLineChars="200" w:firstLine="480"/>
        <w:rPr>
          <w:rFonts w:asciiTheme="majorEastAsia" w:eastAsiaTheme="majorEastAsia" w:hAnsiTheme="majorEastAsia"/>
          <w:sz w:val="24"/>
          <w:szCs w:val="24"/>
        </w:rPr>
      </w:pPr>
      <w:proofErr w:type="spellStart"/>
      <w:r>
        <w:rPr>
          <w:rFonts w:asciiTheme="majorEastAsia" w:eastAsiaTheme="majorEastAsia" w:hAnsiTheme="majorEastAsia"/>
          <w:sz w:val="24"/>
          <w:szCs w:val="24"/>
        </w:rPr>
        <w:t>担当</w:t>
      </w:r>
      <w:proofErr w:type="spellEnd"/>
      <w:r>
        <w:rPr>
          <w:rFonts w:asciiTheme="majorEastAsia" w:eastAsiaTheme="majorEastAsia" w:hAnsiTheme="majorEastAsia"/>
          <w:sz w:val="24"/>
          <w:szCs w:val="24"/>
        </w:rPr>
        <w:t>：</w:t>
      </w:r>
      <w:r>
        <w:rPr>
          <w:rFonts w:asciiTheme="majorEastAsia" w:eastAsiaTheme="majorEastAsia" w:hAnsiTheme="majorEastAsia" w:hint="eastAsia"/>
          <w:sz w:val="24"/>
          <w:szCs w:val="24"/>
          <w:lang w:eastAsia="ja-JP"/>
        </w:rPr>
        <w:t>川口</w:t>
      </w:r>
    </w:p>
    <w:p w14:paraId="6C8620D6" w14:textId="77777777" w:rsidR="00205F85" w:rsidRPr="00832231" w:rsidRDefault="00205F85" w:rsidP="001B12AC">
      <w:pPr>
        <w:spacing w:line="300" w:lineRule="exact"/>
        <w:ind w:leftChars="200" w:left="440"/>
        <w:rPr>
          <w:rFonts w:asciiTheme="majorEastAsia" w:eastAsiaTheme="majorEastAsia" w:hAnsiTheme="majorEastAsia"/>
          <w:sz w:val="24"/>
          <w:szCs w:val="24"/>
          <w:lang w:eastAsia="ja-JP"/>
        </w:rPr>
      </w:pPr>
      <w:r>
        <w:rPr>
          <w:rFonts w:asciiTheme="majorEastAsia" w:eastAsiaTheme="majorEastAsia" w:hAnsiTheme="majorEastAsia"/>
          <w:sz w:val="24"/>
          <w:szCs w:val="24"/>
        </w:rPr>
        <w:t>TEL</w:t>
      </w:r>
      <w:r>
        <w:rPr>
          <w:rFonts w:asciiTheme="majorEastAsia" w:eastAsiaTheme="majorEastAsia" w:hAnsiTheme="majorEastAsia" w:hint="eastAsia"/>
          <w:sz w:val="24"/>
          <w:szCs w:val="24"/>
          <w:lang w:eastAsia="ja-JP"/>
        </w:rPr>
        <w:t>：０９５５</w:t>
      </w:r>
      <w:r>
        <w:rPr>
          <w:rFonts w:asciiTheme="majorEastAsia" w:eastAsiaTheme="majorEastAsia" w:hAnsiTheme="majorEastAsia"/>
          <w:sz w:val="24"/>
          <w:szCs w:val="24"/>
        </w:rPr>
        <w:t>-</w:t>
      </w:r>
      <w:r>
        <w:rPr>
          <w:rFonts w:asciiTheme="majorEastAsia" w:eastAsiaTheme="majorEastAsia" w:hAnsiTheme="majorEastAsia" w:hint="eastAsia"/>
          <w:sz w:val="24"/>
          <w:szCs w:val="24"/>
          <w:lang w:eastAsia="ja-JP"/>
        </w:rPr>
        <w:t>５１</w:t>
      </w:r>
      <w:r>
        <w:rPr>
          <w:rFonts w:asciiTheme="majorEastAsia" w:eastAsiaTheme="majorEastAsia" w:hAnsiTheme="majorEastAsia"/>
          <w:sz w:val="24"/>
          <w:szCs w:val="24"/>
        </w:rPr>
        <w:t>-</w:t>
      </w:r>
      <w:r>
        <w:rPr>
          <w:rFonts w:asciiTheme="majorEastAsia" w:eastAsiaTheme="majorEastAsia" w:hAnsiTheme="majorEastAsia" w:hint="eastAsia"/>
          <w:sz w:val="24"/>
          <w:szCs w:val="24"/>
          <w:lang w:eastAsia="ja-JP"/>
        </w:rPr>
        <w:t>１０５１</w:t>
      </w:r>
      <w:r w:rsidR="004225E8" w:rsidRPr="00832231">
        <w:rPr>
          <w:rFonts w:asciiTheme="majorEastAsia" w:eastAsiaTheme="majorEastAsia" w:hAnsiTheme="majorEastAsia"/>
          <w:sz w:val="24"/>
          <w:szCs w:val="24"/>
        </w:rPr>
        <w:t xml:space="preserve">　FAX：</w:t>
      </w:r>
      <w:r>
        <w:rPr>
          <w:rFonts w:asciiTheme="majorEastAsia" w:eastAsiaTheme="majorEastAsia" w:hAnsiTheme="majorEastAsia" w:hint="eastAsia"/>
          <w:sz w:val="24"/>
          <w:szCs w:val="24"/>
          <w:lang w:eastAsia="ja-JP"/>
        </w:rPr>
        <w:t>０９５５</w:t>
      </w:r>
      <w:r>
        <w:rPr>
          <w:rFonts w:asciiTheme="majorEastAsia" w:eastAsiaTheme="majorEastAsia" w:hAnsiTheme="majorEastAsia"/>
          <w:sz w:val="24"/>
          <w:szCs w:val="24"/>
        </w:rPr>
        <w:t>-</w:t>
      </w:r>
      <w:r>
        <w:rPr>
          <w:rFonts w:asciiTheme="majorEastAsia" w:eastAsiaTheme="majorEastAsia" w:hAnsiTheme="majorEastAsia" w:hint="eastAsia"/>
          <w:sz w:val="24"/>
          <w:szCs w:val="24"/>
          <w:lang w:eastAsia="ja-JP"/>
        </w:rPr>
        <w:t>８２</w:t>
      </w:r>
      <w:r>
        <w:rPr>
          <w:rFonts w:asciiTheme="majorEastAsia" w:eastAsiaTheme="majorEastAsia" w:hAnsiTheme="majorEastAsia"/>
          <w:sz w:val="24"/>
          <w:szCs w:val="24"/>
        </w:rPr>
        <w:t>-</w:t>
      </w:r>
      <w:r>
        <w:rPr>
          <w:rFonts w:asciiTheme="majorEastAsia" w:eastAsiaTheme="majorEastAsia" w:hAnsiTheme="majorEastAsia" w:hint="eastAsia"/>
          <w:sz w:val="24"/>
          <w:szCs w:val="24"/>
          <w:lang w:eastAsia="ja-JP"/>
        </w:rPr>
        <w:t>５８００</w:t>
      </w:r>
      <w:r w:rsidR="001B12AC">
        <w:rPr>
          <w:rFonts w:asciiTheme="majorEastAsia" w:eastAsiaTheme="majorEastAsia" w:hAnsiTheme="majorEastAsia" w:hint="eastAsia"/>
          <w:sz w:val="24"/>
          <w:szCs w:val="24"/>
          <w:lang w:eastAsia="ja-JP"/>
        </w:rPr>
        <w:t xml:space="preserve">　　　　　</w:t>
      </w:r>
      <w:r w:rsidR="005A0AD7">
        <w:rPr>
          <w:rFonts w:asciiTheme="majorEastAsia" w:eastAsiaTheme="majorEastAsia" w:hAnsiTheme="majorEastAsia" w:hint="eastAsia"/>
          <w:sz w:val="24"/>
          <w:szCs w:val="24"/>
          <w:lang w:eastAsia="ja-JP"/>
        </w:rPr>
        <w:t xml:space="preserve">　　　　　　　</w:t>
      </w:r>
      <w:r w:rsidR="001B12AC">
        <w:rPr>
          <w:rFonts w:asciiTheme="majorEastAsia" w:eastAsiaTheme="majorEastAsia" w:hAnsiTheme="majorEastAsia" w:hint="eastAsia"/>
          <w:sz w:val="24"/>
          <w:szCs w:val="24"/>
          <w:lang w:eastAsia="ja-JP"/>
        </w:rPr>
        <w:t xml:space="preserve">　HP</w:t>
      </w:r>
      <w:r w:rsidR="00D76CF4">
        <w:rPr>
          <w:rFonts w:asciiTheme="majorEastAsia" w:eastAsiaTheme="majorEastAsia" w:hAnsiTheme="majorEastAsia" w:hint="eastAsia"/>
          <w:sz w:val="24"/>
          <w:szCs w:val="24"/>
          <w:lang w:eastAsia="ja-JP"/>
        </w:rPr>
        <w:t>：</w:t>
      </w:r>
      <w:hyperlink r:id="rId8" w:history="1">
        <w:r w:rsidR="001B12AC" w:rsidRPr="00CF3233">
          <w:rPr>
            <w:rStyle w:val="aff"/>
            <w:rFonts w:asciiTheme="majorEastAsia" w:eastAsiaTheme="majorEastAsia" w:hAnsiTheme="majorEastAsia"/>
            <w:sz w:val="24"/>
            <w:szCs w:val="24"/>
            <w:lang w:eastAsia="ja-JP"/>
          </w:rPr>
          <w:t>https://momo-ten.com/</w:t>
        </w:r>
      </w:hyperlink>
      <w:r w:rsidR="001B12AC">
        <w:rPr>
          <w:rFonts w:asciiTheme="majorEastAsia" w:eastAsiaTheme="majorEastAsia" w:hAnsiTheme="majorEastAsia" w:hint="eastAsia"/>
          <w:sz w:val="24"/>
          <w:szCs w:val="24"/>
          <w:lang w:eastAsia="ja-JP"/>
        </w:rPr>
        <w:t xml:space="preserve">　</w:t>
      </w:r>
      <w:r w:rsidR="004225E8" w:rsidRPr="00832231">
        <w:rPr>
          <w:rFonts w:asciiTheme="majorEastAsia" w:eastAsiaTheme="majorEastAsia" w:hAnsiTheme="majorEastAsia"/>
          <w:sz w:val="24"/>
          <w:szCs w:val="24"/>
        </w:rPr>
        <w:t>E-mail：</w:t>
      </w:r>
      <w:hyperlink r:id="rId9" w:history="1">
        <w:r w:rsidR="00450620" w:rsidRPr="009960F1">
          <w:rPr>
            <w:rStyle w:val="aff"/>
            <w:rFonts w:asciiTheme="majorEastAsia" w:eastAsiaTheme="majorEastAsia" w:hAnsiTheme="majorEastAsia" w:hint="eastAsia"/>
            <w:sz w:val="24"/>
            <w:szCs w:val="24"/>
            <w:lang w:eastAsia="ja-JP"/>
          </w:rPr>
          <w:t>k</w:t>
        </w:r>
        <w:r w:rsidR="00450620" w:rsidRPr="009960F1">
          <w:rPr>
            <w:rStyle w:val="aff"/>
            <w:rFonts w:asciiTheme="majorEastAsia" w:eastAsiaTheme="majorEastAsia" w:hAnsiTheme="majorEastAsia"/>
            <w:sz w:val="24"/>
            <w:szCs w:val="24"/>
            <w:lang w:eastAsia="ja-JP"/>
          </w:rPr>
          <w:t>awaguchi</w:t>
        </w:r>
        <w:r w:rsidR="00450620" w:rsidRPr="009960F1">
          <w:rPr>
            <w:rStyle w:val="aff"/>
            <w:rFonts w:asciiTheme="majorEastAsia" w:eastAsiaTheme="majorEastAsia" w:hAnsiTheme="majorEastAsia"/>
            <w:sz w:val="24"/>
            <w:szCs w:val="24"/>
          </w:rPr>
          <w:t>@momo-ten.com</w:t>
        </w:r>
      </w:hyperlink>
      <w:r w:rsidR="004225E8" w:rsidRPr="00452057">
        <w:rPr>
          <w:rFonts w:asciiTheme="majorEastAsia" w:eastAsiaTheme="majorEastAsia" w:hAnsiTheme="majorEastAsia"/>
          <w:sz w:val="24"/>
          <w:szCs w:val="24"/>
          <w:u w:val="single"/>
        </w:rPr>
        <w:t xml:space="preserve">　</w:t>
      </w:r>
    </w:p>
    <w:sectPr w:rsidR="00205F85" w:rsidRPr="00832231" w:rsidSect="00F31AFD">
      <w:footerReference w:type="default" r:id="rId10"/>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B5163" w14:textId="77777777" w:rsidR="008B541F" w:rsidRDefault="008B541F" w:rsidP="00C34F13">
      <w:pPr>
        <w:spacing w:after="0" w:line="240" w:lineRule="auto"/>
      </w:pPr>
      <w:r>
        <w:separator/>
      </w:r>
    </w:p>
  </w:endnote>
  <w:endnote w:type="continuationSeparator" w:id="0">
    <w:p w14:paraId="0B415E10" w14:textId="77777777" w:rsidR="008B541F" w:rsidRDefault="008B541F" w:rsidP="00C34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76710"/>
      <w:docPartObj>
        <w:docPartGallery w:val="Page Numbers (Bottom of Page)"/>
        <w:docPartUnique/>
      </w:docPartObj>
    </w:sdtPr>
    <w:sdtContent>
      <w:p w14:paraId="1BAF2F32" w14:textId="77777777" w:rsidR="00C34F13" w:rsidRDefault="00C34F13" w:rsidP="00C65A67">
        <w:pPr>
          <w:pStyle w:val="a7"/>
          <w:jc w:val="center"/>
        </w:pPr>
        <w:r>
          <w:fldChar w:fldCharType="begin"/>
        </w:r>
        <w:r>
          <w:instrText>PAGE   \* MERGEFORMAT</w:instrText>
        </w:r>
        <w:r>
          <w:fldChar w:fldCharType="separate"/>
        </w:r>
        <w:r w:rsidR="009F6F19" w:rsidRPr="009F6F19">
          <w:rPr>
            <w:noProof/>
            <w:lang w:val="ja-JP" w:eastAsia="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62DD5" w14:textId="77777777" w:rsidR="008B541F" w:rsidRDefault="008B541F" w:rsidP="00C34F13">
      <w:pPr>
        <w:spacing w:after="0" w:line="240" w:lineRule="auto"/>
      </w:pPr>
      <w:r>
        <w:separator/>
      </w:r>
    </w:p>
  </w:footnote>
  <w:footnote w:type="continuationSeparator" w:id="0">
    <w:p w14:paraId="1B75AAF7" w14:textId="77777777" w:rsidR="008B541F" w:rsidRDefault="008B541F" w:rsidP="00C34F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2145196513">
    <w:abstractNumId w:val="8"/>
  </w:num>
  <w:num w:numId="2" w16cid:durableId="1763840334">
    <w:abstractNumId w:val="6"/>
  </w:num>
  <w:num w:numId="3" w16cid:durableId="1602252708">
    <w:abstractNumId w:val="5"/>
  </w:num>
  <w:num w:numId="4" w16cid:durableId="37054217">
    <w:abstractNumId w:val="4"/>
  </w:num>
  <w:num w:numId="5" w16cid:durableId="1517111006">
    <w:abstractNumId w:val="7"/>
  </w:num>
  <w:num w:numId="6" w16cid:durableId="1635987679">
    <w:abstractNumId w:val="3"/>
  </w:num>
  <w:num w:numId="7" w16cid:durableId="1558322840">
    <w:abstractNumId w:val="2"/>
  </w:num>
  <w:num w:numId="8" w16cid:durableId="1691949923">
    <w:abstractNumId w:val="1"/>
  </w:num>
  <w:num w:numId="9" w16cid:durableId="202905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9C2"/>
    <w:rsid w:val="00005AC2"/>
    <w:rsid w:val="00034616"/>
    <w:rsid w:val="00040184"/>
    <w:rsid w:val="0006063C"/>
    <w:rsid w:val="0006304E"/>
    <w:rsid w:val="00070AAB"/>
    <w:rsid w:val="00070AE5"/>
    <w:rsid w:val="000A6FA5"/>
    <w:rsid w:val="000C7CEE"/>
    <w:rsid w:val="000D1F1C"/>
    <w:rsid w:val="000F764A"/>
    <w:rsid w:val="0015074B"/>
    <w:rsid w:val="00155ED8"/>
    <w:rsid w:val="001A61A9"/>
    <w:rsid w:val="001B12AC"/>
    <w:rsid w:val="001E0F69"/>
    <w:rsid w:val="001F4BDF"/>
    <w:rsid w:val="00205F85"/>
    <w:rsid w:val="002316E3"/>
    <w:rsid w:val="00234302"/>
    <w:rsid w:val="00236C63"/>
    <w:rsid w:val="00237BE4"/>
    <w:rsid w:val="00242B0C"/>
    <w:rsid w:val="00257791"/>
    <w:rsid w:val="002727AE"/>
    <w:rsid w:val="00292DE7"/>
    <w:rsid w:val="0029639D"/>
    <w:rsid w:val="002A1ABA"/>
    <w:rsid w:val="002B059A"/>
    <w:rsid w:val="002B5EE5"/>
    <w:rsid w:val="002C46EB"/>
    <w:rsid w:val="002E34C9"/>
    <w:rsid w:val="002F130E"/>
    <w:rsid w:val="002F4A18"/>
    <w:rsid w:val="00317591"/>
    <w:rsid w:val="00326F90"/>
    <w:rsid w:val="00360558"/>
    <w:rsid w:val="003811CB"/>
    <w:rsid w:val="00382219"/>
    <w:rsid w:val="003C7FE8"/>
    <w:rsid w:val="003E3805"/>
    <w:rsid w:val="003F03F4"/>
    <w:rsid w:val="004225E8"/>
    <w:rsid w:val="00450620"/>
    <w:rsid w:val="00452057"/>
    <w:rsid w:val="0046339C"/>
    <w:rsid w:val="004C5880"/>
    <w:rsid w:val="004D55BF"/>
    <w:rsid w:val="004F0958"/>
    <w:rsid w:val="004F513E"/>
    <w:rsid w:val="0054724D"/>
    <w:rsid w:val="00560AF2"/>
    <w:rsid w:val="00565EB3"/>
    <w:rsid w:val="00576B2D"/>
    <w:rsid w:val="00581393"/>
    <w:rsid w:val="005A0AD7"/>
    <w:rsid w:val="005D5724"/>
    <w:rsid w:val="005F3183"/>
    <w:rsid w:val="00664FB5"/>
    <w:rsid w:val="006665F5"/>
    <w:rsid w:val="00680361"/>
    <w:rsid w:val="006936B9"/>
    <w:rsid w:val="006A1D60"/>
    <w:rsid w:val="006B00A3"/>
    <w:rsid w:val="00710FA0"/>
    <w:rsid w:val="00777CE8"/>
    <w:rsid w:val="007C4074"/>
    <w:rsid w:val="007D5BDB"/>
    <w:rsid w:val="007E0771"/>
    <w:rsid w:val="00802DEA"/>
    <w:rsid w:val="00805911"/>
    <w:rsid w:val="0081742D"/>
    <w:rsid w:val="00832231"/>
    <w:rsid w:val="00861B21"/>
    <w:rsid w:val="0087398B"/>
    <w:rsid w:val="008B541F"/>
    <w:rsid w:val="008F39B2"/>
    <w:rsid w:val="00935BF4"/>
    <w:rsid w:val="009417F2"/>
    <w:rsid w:val="00943555"/>
    <w:rsid w:val="0096207B"/>
    <w:rsid w:val="009B764D"/>
    <w:rsid w:val="009F6F19"/>
    <w:rsid w:val="00A26053"/>
    <w:rsid w:val="00A31EC5"/>
    <w:rsid w:val="00A416FC"/>
    <w:rsid w:val="00A92E62"/>
    <w:rsid w:val="00A95138"/>
    <w:rsid w:val="00AA1D8D"/>
    <w:rsid w:val="00AC237F"/>
    <w:rsid w:val="00AE43AA"/>
    <w:rsid w:val="00B01927"/>
    <w:rsid w:val="00B47730"/>
    <w:rsid w:val="00B55C8F"/>
    <w:rsid w:val="00B67080"/>
    <w:rsid w:val="00B832FE"/>
    <w:rsid w:val="00B91B01"/>
    <w:rsid w:val="00BB7309"/>
    <w:rsid w:val="00BC6169"/>
    <w:rsid w:val="00BD2EFC"/>
    <w:rsid w:val="00BF3694"/>
    <w:rsid w:val="00C17927"/>
    <w:rsid w:val="00C34F13"/>
    <w:rsid w:val="00C45A51"/>
    <w:rsid w:val="00C54400"/>
    <w:rsid w:val="00C65A67"/>
    <w:rsid w:val="00C73114"/>
    <w:rsid w:val="00CB0664"/>
    <w:rsid w:val="00CE7CAE"/>
    <w:rsid w:val="00D00F7D"/>
    <w:rsid w:val="00D05447"/>
    <w:rsid w:val="00D05DDB"/>
    <w:rsid w:val="00D137B9"/>
    <w:rsid w:val="00D42337"/>
    <w:rsid w:val="00D76CF4"/>
    <w:rsid w:val="00D95288"/>
    <w:rsid w:val="00DA43C8"/>
    <w:rsid w:val="00DB683A"/>
    <w:rsid w:val="00DF70E3"/>
    <w:rsid w:val="00E305CC"/>
    <w:rsid w:val="00E32B2E"/>
    <w:rsid w:val="00E75544"/>
    <w:rsid w:val="00E90746"/>
    <w:rsid w:val="00EA065B"/>
    <w:rsid w:val="00EB2239"/>
    <w:rsid w:val="00ED373E"/>
    <w:rsid w:val="00ED72D6"/>
    <w:rsid w:val="00EE72CA"/>
    <w:rsid w:val="00F31AFD"/>
    <w:rsid w:val="00F51021"/>
    <w:rsid w:val="00F53AAC"/>
    <w:rsid w:val="00F53E36"/>
    <w:rsid w:val="00F94C58"/>
    <w:rsid w:val="00FB3EAA"/>
    <w:rsid w:val="00FC693F"/>
    <w:rsid w:val="00FC6C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8430CD0"/>
  <w14:defaultImageDpi w14:val="300"/>
  <w15:docId w15:val="{3E49A22E-F2AF-46CD-A16F-91F06F0C9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
    <w:name w:val="Hyperlink"/>
    <w:basedOn w:val="a2"/>
    <w:uiPriority w:val="99"/>
    <w:unhideWhenUsed/>
    <w:rsid w:val="00D76CF4"/>
    <w:rPr>
      <w:color w:val="0000FF" w:themeColor="hyperlink"/>
      <w:u w:val="single"/>
    </w:rPr>
  </w:style>
  <w:style w:type="paragraph" w:styleId="aff0">
    <w:name w:val="Balloon Text"/>
    <w:basedOn w:val="a1"/>
    <w:link w:val="aff1"/>
    <w:uiPriority w:val="99"/>
    <w:semiHidden/>
    <w:unhideWhenUsed/>
    <w:rsid w:val="00576B2D"/>
    <w:pPr>
      <w:spacing w:after="0" w:line="240" w:lineRule="auto"/>
    </w:pPr>
    <w:rPr>
      <w:rFonts w:asciiTheme="majorHAnsi" w:eastAsiaTheme="majorEastAsia" w:hAnsiTheme="majorHAnsi" w:cstheme="majorBidi"/>
      <w:sz w:val="18"/>
      <w:szCs w:val="18"/>
    </w:rPr>
  </w:style>
  <w:style w:type="character" w:customStyle="1" w:styleId="aff1">
    <w:name w:val="吹き出し (文字)"/>
    <w:basedOn w:val="a2"/>
    <w:link w:val="aff0"/>
    <w:uiPriority w:val="99"/>
    <w:semiHidden/>
    <w:rsid w:val="00576B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mo-te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awaguchi@momo-t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3777C-5C94-4B84-858D-B540FCA6E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516</Words>
  <Characters>2945</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momo-ten1</cp:lastModifiedBy>
  <cp:revision>3</cp:revision>
  <cp:lastPrinted>2026-03-01T06:44:00Z</cp:lastPrinted>
  <dcterms:created xsi:type="dcterms:W3CDTF">2026-06-03T06:47:00Z</dcterms:created>
  <dcterms:modified xsi:type="dcterms:W3CDTF">2026-06-03T07:29:00Z</dcterms:modified>
  <cp:category/>
</cp:coreProperties>
</file>